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B52" w:rsidRDefault="00FD0B52" w:rsidP="00FD0B52">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МОУ «Лицей № 1» г. Всеволожска</w:t>
      </w:r>
    </w:p>
    <w:p w:rsidR="00FD0B52" w:rsidRDefault="00FD0B52" w:rsidP="00FD0B52">
      <w:pPr>
        <w:spacing w:after="0" w:line="100" w:lineRule="atLeast"/>
        <w:rPr>
          <w:rFonts w:ascii="Times New Roman" w:hAnsi="Times New Roman" w:cs="Times New Roman"/>
          <w:sz w:val="28"/>
          <w:szCs w:val="28"/>
        </w:rPr>
      </w:pPr>
    </w:p>
    <w:p w:rsidR="00FD0B52" w:rsidRDefault="00FD0B52" w:rsidP="00FD0B52">
      <w:pPr>
        <w:spacing w:after="0" w:line="100" w:lineRule="atLeast"/>
        <w:rPr>
          <w:rFonts w:ascii="Times New Roman" w:hAnsi="Times New Roman" w:cs="Times New Roman"/>
          <w:sz w:val="28"/>
          <w:szCs w:val="28"/>
        </w:rPr>
      </w:pPr>
    </w:p>
    <w:p w:rsidR="00FD0B52" w:rsidRDefault="00FD0B52" w:rsidP="00FD0B52">
      <w:pPr>
        <w:spacing w:after="0" w:line="100" w:lineRule="atLeast"/>
        <w:rPr>
          <w:rFonts w:ascii="Times New Roman" w:hAnsi="Times New Roman" w:cs="Times New Roman"/>
          <w:sz w:val="28"/>
          <w:szCs w:val="28"/>
        </w:rPr>
      </w:pPr>
    </w:p>
    <w:tbl>
      <w:tblPr>
        <w:tblW w:w="0" w:type="auto"/>
        <w:tblInd w:w="470" w:type="dxa"/>
        <w:tblLook w:val="04A0"/>
      </w:tblPr>
      <w:tblGrid>
        <w:gridCol w:w="4630"/>
        <w:gridCol w:w="4754"/>
      </w:tblGrid>
      <w:tr w:rsidR="00FD0B52" w:rsidTr="00FD0B52">
        <w:tc>
          <w:tcPr>
            <w:tcW w:w="4679" w:type="dxa"/>
            <w:hideMark/>
          </w:tcPr>
          <w:p w:rsidR="00FD0B52" w:rsidRDefault="00FD0B52">
            <w:pPr>
              <w:spacing w:after="0" w:line="100" w:lineRule="atLeast"/>
              <w:jc w:val="center"/>
              <w:rPr>
                <w:rFonts w:ascii="Times New Roman" w:hAnsi="Times New Roman"/>
                <w:kern w:val="2"/>
                <w:sz w:val="28"/>
                <w:szCs w:val="28"/>
              </w:rPr>
            </w:pPr>
            <w:r>
              <w:rPr>
                <w:rFonts w:ascii="Times New Roman" w:hAnsi="Times New Roman"/>
                <w:sz w:val="28"/>
                <w:szCs w:val="28"/>
              </w:rPr>
              <w:t>«РАССМОТРЕНО</w:t>
            </w:r>
          </w:p>
          <w:p w:rsidR="00FD0B52" w:rsidRDefault="00FD0B52">
            <w:pPr>
              <w:spacing w:after="0" w:line="100" w:lineRule="atLeast"/>
              <w:jc w:val="center"/>
              <w:rPr>
                <w:rFonts w:ascii="Times New Roman" w:eastAsiaTheme="minorHAnsi" w:hAnsi="Times New Roman"/>
                <w:color w:val="auto"/>
                <w:kern w:val="0"/>
                <w:sz w:val="28"/>
                <w:szCs w:val="28"/>
                <w:lang w:eastAsia="ar-SA"/>
              </w:rPr>
            </w:pPr>
            <w:r>
              <w:rPr>
                <w:rFonts w:ascii="Times New Roman" w:hAnsi="Times New Roman"/>
                <w:sz w:val="28"/>
                <w:szCs w:val="28"/>
              </w:rPr>
              <w:t>и</w:t>
            </w:r>
          </w:p>
          <w:p w:rsidR="00FD0B52" w:rsidRDefault="00FD0B52">
            <w:pPr>
              <w:spacing w:after="0" w:line="100" w:lineRule="atLeast"/>
              <w:jc w:val="center"/>
              <w:rPr>
                <w:rFonts w:ascii="Times New Roman" w:eastAsia="Calibri" w:hAnsi="Times New Roman"/>
                <w:sz w:val="28"/>
                <w:szCs w:val="28"/>
              </w:rPr>
            </w:pPr>
            <w:r>
              <w:rPr>
                <w:rFonts w:ascii="Times New Roman" w:hAnsi="Times New Roman"/>
                <w:sz w:val="28"/>
                <w:szCs w:val="28"/>
              </w:rPr>
              <w:t>РЕКОМЕНДОВАНО»</w:t>
            </w:r>
          </w:p>
          <w:p w:rsidR="00FD0B52" w:rsidRDefault="00FD0B52">
            <w:pPr>
              <w:spacing w:after="0" w:line="100" w:lineRule="atLeast"/>
              <w:jc w:val="center"/>
              <w:rPr>
                <w:rFonts w:ascii="Times New Roman" w:hAnsi="Times New Roman"/>
                <w:sz w:val="28"/>
                <w:szCs w:val="28"/>
              </w:rPr>
            </w:pPr>
            <w:r>
              <w:rPr>
                <w:rFonts w:ascii="Times New Roman" w:hAnsi="Times New Roman"/>
                <w:sz w:val="28"/>
                <w:szCs w:val="28"/>
              </w:rPr>
              <w:t>к утверждению</w:t>
            </w:r>
          </w:p>
          <w:p w:rsidR="00FD0B52" w:rsidRDefault="00FD0B52">
            <w:pPr>
              <w:spacing w:after="0" w:line="100" w:lineRule="atLeast"/>
              <w:jc w:val="center"/>
              <w:rPr>
                <w:rFonts w:ascii="Times New Roman" w:hAnsi="Times New Roman"/>
                <w:sz w:val="28"/>
                <w:szCs w:val="28"/>
              </w:rPr>
            </w:pPr>
            <w:r>
              <w:rPr>
                <w:rFonts w:ascii="Times New Roman" w:hAnsi="Times New Roman"/>
                <w:sz w:val="28"/>
                <w:szCs w:val="28"/>
              </w:rPr>
              <w:t>Педагогическим советом</w:t>
            </w:r>
          </w:p>
          <w:p w:rsidR="00FD0B52" w:rsidRDefault="00FD0B52">
            <w:pPr>
              <w:spacing w:after="0" w:line="100" w:lineRule="atLeast"/>
              <w:jc w:val="center"/>
              <w:rPr>
                <w:rFonts w:ascii="Times New Roman" w:hAnsi="Times New Roman"/>
                <w:sz w:val="28"/>
                <w:szCs w:val="28"/>
              </w:rPr>
            </w:pPr>
            <w:r>
              <w:rPr>
                <w:rFonts w:ascii="Times New Roman" w:hAnsi="Times New Roman"/>
                <w:sz w:val="28"/>
                <w:szCs w:val="28"/>
              </w:rPr>
              <w:t>МОУ «Лицей №1»</w:t>
            </w:r>
          </w:p>
          <w:p w:rsidR="00FD0B52" w:rsidRDefault="00FD0B52">
            <w:pPr>
              <w:spacing w:line="100" w:lineRule="atLeast"/>
              <w:jc w:val="center"/>
              <w:rPr>
                <w:rFonts w:ascii="Times New Roman" w:hAnsi="Times New Roman"/>
                <w:kern w:val="2"/>
                <w:sz w:val="28"/>
                <w:szCs w:val="28"/>
              </w:rPr>
            </w:pPr>
            <w:r>
              <w:rPr>
                <w:rFonts w:ascii="Times New Roman" w:hAnsi="Times New Roman"/>
                <w:sz w:val="28"/>
                <w:szCs w:val="28"/>
              </w:rPr>
              <w:t>г. Всеволожска</w:t>
            </w:r>
          </w:p>
        </w:tc>
        <w:tc>
          <w:tcPr>
            <w:tcW w:w="4819" w:type="dxa"/>
            <w:hideMark/>
          </w:tcPr>
          <w:p w:rsidR="00FD0B52" w:rsidRDefault="00FD0B52">
            <w:pPr>
              <w:spacing w:after="0" w:line="100" w:lineRule="atLeast"/>
              <w:jc w:val="center"/>
              <w:rPr>
                <w:rFonts w:ascii="Times New Roman" w:hAnsi="Times New Roman"/>
                <w:kern w:val="2"/>
                <w:sz w:val="28"/>
                <w:szCs w:val="28"/>
              </w:rPr>
            </w:pPr>
            <w:r>
              <w:rPr>
                <w:rFonts w:ascii="Times New Roman" w:hAnsi="Times New Roman"/>
                <w:sz w:val="28"/>
                <w:szCs w:val="28"/>
              </w:rPr>
              <w:t>«УТВЕРЖДЕНО»</w:t>
            </w:r>
          </w:p>
          <w:p w:rsidR="00FD0B52" w:rsidRDefault="00FD0B52">
            <w:pPr>
              <w:spacing w:after="0" w:line="100" w:lineRule="atLeast"/>
              <w:jc w:val="center"/>
              <w:rPr>
                <w:rFonts w:ascii="Times New Roman" w:eastAsiaTheme="minorHAnsi" w:hAnsi="Times New Roman"/>
                <w:color w:val="auto"/>
                <w:kern w:val="0"/>
                <w:sz w:val="28"/>
                <w:szCs w:val="28"/>
                <w:lang w:eastAsia="ar-SA"/>
              </w:rPr>
            </w:pPr>
            <w:r>
              <w:rPr>
                <w:rFonts w:ascii="Times New Roman" w:hAnsi="Times New Roman"/>
                <w:sz w:val="28"/>
                <w:szCs w:val="28"/>
              </w:rPr>
              <w:t xml:space="preserve">Директор </w:t>
            </w:r>
          </w:p>
          <w:p w:rsidR="00FD0B52" w:rsidRDefault="00FD0B52">
            <w:pPr>
              <w:spacing w:after="0" w:line="100" w:lineRule="atLeast"/>
              <w:jc w:val="center"/>
              <w:rPr>
                <w:rFonts w:ascii="Times New Roman" w:eastAsia="Calibri" w:hAnsi="Times New Roman"/>
                <w:sz w:val="28"/>
                <w:szCs w:val="28"/>
              </w:rPr>
            </w:pPr>
            <w:r>
              <w:rPr>
                <w:rFonts w:ascii="Times New Roman" w:hAnsi="Times New Roman"/>
                <w:sz w:val="28"/>
                <w:szCs w:val="28"/>
              </w:rPr>
              <w:t>МОУ «Лицей № 1»</w:t>
            </w:r>
          </w:p>
          <w:p w:rsidR="00FD0B52" w:rsidRDefault="00FD0B52">
            <w:pPr>
              <w:spacing w:after="0" w:line="100" w:lineRule="atLeast"/>
              <w:rPr>
                <w:rFonts w:ascii="Times New Roman" w:hAnsi="Times New Roman"/>
                <w:sz w:val="28"/>
                <w:szCs w:val="28"/>
              </w:rPr>
            </w:pPr>
            <w:r>
              <w:rPr>
                <w:rFonts w:ascii="Times New Roman" w:hAnsi="Times New Roman"/>
                <w:sz w:val="28"/>
                <w:szCs w:val="28"/>
              </w:rPr>
              <w:t xml:space="preserve">                г. Всеволожска</w:t>
            </w:r>
          </w:p>
          <w:p w:rsidR="00FD0B52" w:rsidRDefault="00FD0B52">
            <w:pPr>
              <w:spacing w:line="100" w:lineRule="atLeast"/>
              <w:jc w:val="center"/>
              <w:rPr>
                <w:rFonts w:ascii="Times New Roman" w:hAnsi="Times New Roman"/>
                <w:kern w:val="2"/>
                <w:sz w:val="28"/>
                <w:szCs w:val="28"/>
              </w:rPr>
            </w:pPr>
            <w:r>
              <w:rPr>
                <w:rFonts w:ascii="Times New Roman" w:hAnsi="Times New Roman"/>
                <w:sz w:val="28"/>
                <w:szCs w:val="28"/>
              </w:rPr>
              <w:t>С.Е. Федулов</w:t>
            </w:r>
          </w:p>
        </w:tc>
      </w:tr>
      <w:tr w:rsidR="00FD0B52" w:rsidTr="00FD0B52">
        <w:tc>
          <w:tcPr>
            <w:tcW w:w="4679" w:type="dxa"/>
            <w:hideMark/>
          </w:tcPr>
          <w:p w:rsidR="00FD0B52" w:rsidRDefault="00FD0B52">
            <w:pPr>
              <w:spacing w:after="0" w:line="100" w:lineRule="atLeast"/>
              <w:jc w:val="center"/>
              <w:rPr>
                <w:rFonts w:ascii="Times New Roman" w:hAnsi="Times New Roman"/>
                <w:kern w:val="2"/>
                <w:sz w:val="28"/>
                <w:szCs w:val="28"/>
              </w:rPr>
            </w:pPr>
            <w:r>
              <w:rPr>
                <w:rFonts w:ascii="Times New Roman" w:hAnsi="Times New Roman"/>
                <w:sz w:val="28"/>
                <w:szCs w:val="28"/>
              </w:rPr>
              <w:t>Пр. № 1</w:t>
            </w:r>
          </w:p>
          <w:p w:rsidR="00FD0B52" w:rsidRDefault="00FD0B52">
            <w:pPr>
              <w:spacing w:line="100" w:lineRule="atLeast"/>
              <w:jc w:val="center"/>
              <w:rPr>
                <w:rFonts w:ascii="Times New Roman" w:hAnsi="Times New Roman"/>
                <w:kern w:val="2"/>
                <w:sz w:val="28"/>
                <w:szCs w:val="28"/>
              </w:rPr>
            </w:pPr>
            <w:r>
              <w:rPr>
                <w:rFonts w:ascii="Times New Roman" w:hAnsi="Times New Roman"/>
                <w:sz w:val="28"/>
                <w:szCs w:val="28"/>
              </w:rPr>
              <w:t>От «29» августа 2025 г.</w:t>
            </w:r>
          </w:p>
        </w:tc>
        <w:tc>
          <w:tcPr>
            <w:tcW w:w="4819" w:type="dxa"/>
            <w:hideMark/>
          </w:tcPr>
          <w:p w:rsidR="00FD0B52" w:rsidRDefault="00FD0B52">
            <w:pPr>
              <w:spacing w:after="0" w:line="100" w:lineRule="atLeast"/>
              <w:jc w:val="center"/>
              <w:rPr>
                <w:rFonts w:ascii="Times New Roman" w:hAnsi="Times New Roman"/>
                <w:kern w:val="2"/>
                <w:sz w:val="28"/>
                <w:szCs w:val="28"/>
              </w:rPr>
            </w:pPr>
            <w:r>
              <w:rPr>
                <w:rFonts w:ascii="Times New Roman" w:hAnsi="Times New Roman"/>
                <w:sz w:val="28"/>
                <w:szCs w:val="28"/>
              </w:rPr>
              <w:t>Пр. № 320</w:t>
            </w:r>
          </w:p>
          <w:p w:rsidR="00FD0B52" w:rsidRDefault="00FD0B52">
            <w:pPr>
              <w:spacing w:line="100" w:lineRule="atLeast"/>
              <w:jc w:val="center"/>
              <w:rPr>
                <w:rFonts w:ascii="Times New Roman" w:hAnsi="Times New Roman"/>
                <w:kern w:val="2"/>
                <w:sz w:val="28"/>
                <w:szCs w:val="28"/>
              </w:rPr>
            </w:pPr>
            <w:r>
              <w:rPr>
                <w:rFonts w:ascii="Times New Roman" w:hAnsi="Times New Roman"/>
                <w:sz w:val="28"/>
                <w:szCs w:val="28"/>
              </w:rPr>
              <w:t>От «29» августа 2025 г.</w:t>
            </w:r>
          </w:p>
        </w:tc>
      </w:tr>
    </w:tbl>
    <w:p w:rsidR="000F4E65" w:rsidRPr="00F63254" w:rsidRDefault="000F4E65" w:rsidP="000F4E65">
      <w:pPr>
        <w:spacing w:after="0" w:line="100" w:lineRule="atLeast"/>
        <w:jc w:val="center"/>
        <w:rPr>
          <w:rFonts w:ascii="Times New Roman" w:hAnsi="Times New Roman" w:cs="Times New Roman"/>
          <w:b/>
          <w:sz w:val="28"/>
          <w:szCs w:val="28"/>
        </w:rPr>
      </w:pPr>
    </w:p>
    <w:p w:rsidR="000F4E65" w:rsidRPr="00F63254" w:rsidRDefault="000F4E65" w:rsidP="000F4E65">
      <w:pPr>
        <w:spacing w:after="0" w:line="100" w:lineRule="atLeast"/>
        <w:jc w:val="center"/>
        <w:rPr>
          <w:rFonts w:ascii="Times New Roman" w:hAnsi="Times New Roman" w:cs="Times New Roman"/>
          <w:b/>
          <w:sz w:val="28"/>
          <w:szCs w:val="28"/>
        </w:rPr>
      </w:pPr>
    </w:p>
    <w:p w:rsidR="000F4E65" w:rsidRPr="00F63254" w:rsidRDefault="000F4E65" w:rsidP="000F4E65">
      <w:pPr>
        <w:spacing w:after="0" w:line="100" w:lineRule="atLeast"/>
        <w:jc w:val="center"/>
        <w:rPr>
          <w:rFonts w:ascii="Times New Roman" w:hAnsi="Times New Roman" w:cs="Times New Roman"/>
          <w:b/>
          <w:sz w:val="28"/>
          <w:szCs w:val="28"/>
        </w:rPr>
      </w:pPr>
    </w:p>
    <w:p w:rsidR="000F4E65" w:rsidRPr="00F63254" w:rsidRDefault="000F4E65" w:rsidP="000F4E65">
      <w:pPr>
        <w:spacing w:after="0" w:line="100" w:lineRule="atLeast"/>
        <w:jc w:val="center"/>
        <w:rPr>
          <w:rFonts w:ascii="Times New Roman" w:hAnsi="Times New Roman" w:cs="Times New Roman"/>
          <w:b/>
          <w:sz w:val="28"/>
          <w:szCs w:val="28"/>
        </w:rPr>
      </w:pPr>
    </w:p>
    <w:p w:rsidR="000F4E65" w:rsidRPr="00F41B87" w:rsidRDefault="000F4E65" w:rsidP="000F4E65">
      <w:pPr>
        <w:spacing w:after="0" w:line="240" w:lineRule="auto"/>
        <w:jc w:val="center"/>
        <w:rPr>
          <w:rFonts w:ascii="Times New Roman" w:hAnsi="Times New Roman" w:cs="Times New Roman"/>
          <w:b/>
          <w:color w:val="auto"/>
          <w:sz w:val="40"/>
          <w:szCs w:val="40"/>
        </w:rPr>
      </w:pPr>
      <w:r>
        <w:rPr>
          <w:rFonts w:ascii="Times New Roman" w:hAnsi="Times New Roman"/>
          <w:b/>
          <w:color w:val="auto"/>
          <w:sz w:val="28"/>
          <w:szCs w:val="28"/>
        </w:rPr>
        <w:br/>
      </w:r>
      <w:r w:rsidRPr="00F41B87">
        <w:rPr>
          <w:rFonts w:ascii="Times New Roman" w:hAnsi="Times New Roman"/>
          <w:b/>
          <w:color w:val="auto"/>
          <w:sz w:val="40"/>
          <w:szCs w:val="40"/>
        </w:rPr>
        <w:t xml:space="preserve">Адаптированная основная общеобразовательная программа </w:t>
      </w:r>
      <w:r w:rsidRPr="00F41B87">
        <w:rPr>
          <w:rFonts w:ascii="Times New Roman" w:hAnsi="Times New Roman"/>
          <w:b/>
          <w:color w:val="auto"/>
          <w:sz w:val="40"/>
          <w:szCs w:val="40"/>
        </w:rPr>
        <w:br/>
        <w:t xml:space="preserve">начального общего образования </w:t>
      </w:r>
      <w:r w:rsidRPr="00F41B87">
        <w:rPr>
          <w:rFonts w:ascii="Times New Roman" w:hAnsi="Times New Roman"/>
          <w:b/>
          <w:color w:val="auto"/>
          <w:sz w:val="40"/>
          <w:szCs w:val="40"/>
        </w:rPr>
        <w:br/>
        <w:t xml:space="preserve">обучающихся </w:t>
      </w:r>
      <w:r w:rsidRPr="00F41B87">
        <w:rPr>
          <w:rFonts w:ascii="Times New Roman" w:hAnsi="Times New Roman" w:cs="Times New Roman"/>
          <w:b/>
          <w:color w:val="auto"/>
          <w:sz w:val="40"/>
          <w:szCs w:val="40"/>
        </w:rPr>
        <w:t>с задержкой психического развития</w:t>
      </w:r>
    </w:p>
    <w:p w:rsidR="000F4E65" w:rsidRPr="00F41B87" w:rsidRDefault="000F4E65" w:rsidP="000F4E65">
      <w:pPr>
        <w:spacing w:after="0" w:line="240" w:lineRule="auto"/>
        <w:jc w:val="center"/>
        <w:rPr>
          <w:rFonts w:ascii="Times New Roman" w:hAnsi="Times New Roman"/>
          <w:color w:val="auto"/>
          <w:sz w:val="40"/>
          <w:szCs w:val="40"/>
        </w:rPr>
      </w:pPr>
      <w:r w:rsidRPr="00F41B87">
        <w:rPr>
          <w:rFonts w:ascii="Times New Roman" w:hAnsi="Times New Roman" w:cs="Times New Roman"/>
          <w:b/>
          <w:color w:val="auto"/>
          <w:sz w:val="40"/>
          <w:szCs w:val="40"/>
        </w:rPr>
        <w:t xml:space="preserve">Вариант 7.1. </w:t>
      </w:r>
      <w:r>
        <w:rPr>
          <w:rFonts w:ascii="Times New Roman" w:hAnsi="Times New Roman" w:cs="Times New Roman"/>
          <w:b/>
          <w:color w:val="auto"/>
          <w:sz w:val="40"/>
          <w:szCs w:val="40"/>
        </w:rPr>
        <w:t>В</w:t>
      </w:r>
      <w:r w:rsidRPr="00F41B87">
        <w:rPr>
          <w:rFonts w:ascii="Times New Roman" w:hAnsi="Times New Roman" w:cs="Times New Roman"/>
          <w:b/>
          <w:color w:val="auto"/>
          <w:sz w:val="40"/>
          <w:szCs w:val="40"/>
        </w:rPr>
        <w:t xml:space="preserve">ариант7.2. </w:t>
      </w:r>
    </w:p>
    <w:p w:rsidR="000F4E65" w:rsidRPr="000A0A0A" w:rsidRDefault="000F4E65" w:rsidP="000F4E65">
      <w:pPr>
        <w:rPr>
          <w:rFonts w:ascii="Times New Roman" w:hAnsi="Times New Roman"/>
          <w:color w:val="auto"/>
          <w:sz w:val="28"/>
          <w:szCs w:val="28"/>
        </w:rPr>
      </w:pPr>
    </w:p>
    <w:p w:rsidR="000F4E65" w:rsidRPr="000A0A0A" w:rsidRDefault="000F4E65" w:rsidP="000F4E65">
      <w:pPr>
        <w:spacing w:line="360" w:lineRule="auto"/>
        <w:jc w:val="center"/>
        <w:rPr>
          <w:rFonts w:ascii="Times New Roman" w:hAnsi="Times New Roman" w:cs="Times New Roman"/>
          <w:b/>
          <w:color w:val="auto"/>
          <w:kern w:val="2"/>
          <w:sz w:val="28"/>
          <w:szCs w:val="28"/>
        </w:rPr>
      </w:pPr>
    </w:p>
    <w:p w:rsidR="000F4E65" w:rsidRPr="000A0A0A" w:rsidRDefault="000F4E65" w:rsidP="000F4E65">
      <w:pPr>
        <w:spacing w:line="360" w:lineRule="auto"/>
        <w:jc w:val="center"/>
        <w:rPr>
          <w:rFonts w:ascii="Times New Roman" w:hAnsi="Times New Roman" w:cs="Times New Roman"/>
          <w:b/>
          <w:color w:val="auto"/>
          <w:kern w:val="2"/>
          <w:sz w:val="28"/>
          <w:szCs w:val="28"/>
        </w:rPr>
      </w:pPr>
    </w:p>
    <w:p w:rsidR="000F4E65" w:rsidRPr="000A0A0A" w:rsidRDefault="000F4E65" w:rsidP="000F4E65">
      <w:pPr>
        <w:spacing w:line="360" w:lineRule="auto"/>
        <w:jc w:val="center"/>
        <w:rPr>
          <w:rFonts w:ascii="Times New Roman" w:hAnsi="Times New Roman" w:cs="Times New Roman"/>
          <w:b/>
          <w:color w:val="auto"/>
          <w:kern w:val="2"/>
          <w:sz w:val="28"/>
          <w:szCs w:val="28"/>
        </w:rPr>
      </w:pPr>
    </w:p>
    <w:p w:rsidR="000F4E65" w:rsidRPr="000A0A0A" w:rsidRDefault="000F4E65" w:rsidP="000F4E65">
      <w:pPr>
        <w:spacing w:line="360" w:lineRule="auto"/>
        <w:jc w:val="center"/>
        <w:rPr>
          <w:rFonts w:ascii="Times New Roman" w:hAnsi="Times New Roman" w:cs="Times New Roman"/>
          <w:b/>
          <w:color w:val="auto"/>
          <w:kern w:val="2"/>
          <w:sz w:val="28"/>
          <w:szCs w:val="28"/>
        </w:rPr>
      </w:pPr>
    </w:p>
    <w:p w:rsidR="000F4E65" w:rsidRPr="000A0A0A" w:rsidRDefault="000F4E65" w:rsidP="000F4E65">
      <w:pPr>
        <w:jc w:val="center"/>
        <w:rPr>
          <w:rFonts w:ascii="Times New Roman" w:hAnsi="Times New Roman"/>
          <w:color w:val="auto"/>
          <w:sz w:val="28"/>
          <w:szCs w:val="28"/>
        </w:rPr>
      </w:pPr>
    </w:p>
    <w:p w:rsidR="00FD0B52" w:rsidRDefault="00FD0B52" w:rsidP="000F4E65">
      <w:pPr>
        <w:jc w:val="center"/>
        <w:rPr>
          <w:rFonts w:ascii="Times New Roman" w:hAnsi="Times New Roman"/>
          <w:sz w:val="28"/>
          <w:szCs w:val="28"/>
        </w:rPr>
      </w:pPr>
    </w:p>
    <w:p w:rsidR="00FD0B52" w:rsidRDefault="00FD0B52" w:rsidP="000F4E65">
      <w:pPr>
        <w:jc w:val="center"/>
        <w:rPr>
          <w:rFonts w:ascii="Times New Roman" w:hAnsi="Times New Roman"/>
          <w:sz w:val="28"/>
          <w:szCs w:val="28"/>
        </w:rPr>
      </w:pPr>
    </w:p>
    <w:p w:rsidR="000F4E65" w:rsidRDefault="000F4E65" w:rsidP="000F4E65">
      <w:pPr>
        <w:jc w:val="center"/>
        <w:rPr>
          <w:rFonts w:ascii="Times New Roman" w:hAnsi="Times New Roman"/>
          <w:sz w:val="28"/>
          <w:szCs w:val="28"/>
        </w:rPr>
      </w:pPr>
      <w:r>
        <w:rPr>
          <w:rFonts w:ascii="Times New Roman" w:hAnsi="Times New Roman"/>
          <w:sz w:val="28"/>
          <w:szCs w:val="28"/>
        </w:rPr>
        <w:t>202</w:t>
      </w:r>
      <w:r w:rsidR="00FD0B52">
        <w:rPr>
          <w:rFonts w:ascii="Times New Roman" w:hAnsi="Times New Roman"/>
          <w:sz w:val="28"/>
          <w:szCs w:val="28"/>
        </w:rPr>
        <w:t>5</w:t>
      </w:r>
      <w:r>
        <w:rPr>
          <w:rFonts w:ascii="Times New Roman" w:hAnsi="Times New Roman"/>
          <w:sz w:val="28"/>
          <w:szCs w:val="28"/>
        </w:rPr>
        <w:t>/2</w:t>
      </w:r>
      <w:r w:rsidR="00FD0B52">
        <w:rPr>
          <w:rFonts w:ascii="Times New Roman" w:hAnsi="Times New Roman"/>
          <w:sz w:val="28"/>
          <w:szCs w:val="28"/>
        </w:rPr>
        <w:t>6</w:t>
      </w:r>
      <w:r>
        <w:rPr>
          <w:rFonts w:ascii="Times New Roman" w:hAnsi="Times New Roman"/>
          <w:sz w:val="28"/>
          <w:szCs w:val="28"/>
        </w:rPr>
        <w:t xml:space="preserve"> учебный год</w:t>
      </w:r>
    </w:p>
    <w:p w:rsidR="00FD0B52" w:rsidRDefault="00FD0B52" w:rsidP="000F4E65">
      <w:pPr>
        <w:jc w:val="center"/>
        <w:rPr>
          <w:rFonts w:ascii="Times New Roman" w:hAnsi="Times New Roman"/>
          <w:sz w:val="28"/>
          <w:szCs w:val="28"/>
        </w:rPr>
      </w:pPr>
    </w:p>
    <w:p w:rsidR="00E85984" w:rsidRDefault="00D547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cs="Times New Roman"/>
          <w:b/>
          <w:color w:val="auto"/>
          <w:sz w:val="28"/>
          <w:szCs w:val="28"/>
        </w:rPr>
        <w:lastRenderedPageBreak/>
        <w:t>ОГЛАВЛЕНИЕ</w:t>
      </w:r>
    </w:p>
    <w:p w:rsidR="006C1754" w:rsidRPr="000C5522" w:rsidRDefault="00EF5701">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009D20DB">
          <w:rPr>
            <w:noProof/>
            <w:webHidden/>
            <w:sz w:val="28"/>
            <w:szCs w:val="28"/>
          </w:rPr>
          <w:t>4</w:t>
        </w:r>
      </w:hyperlink>
    </w:p>
    <w:p w:rsidR="006C1754" w:rsidRPr="000C5522" w:rsidRDefault="00EF5701">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009D20DB">
          <w:rPr>
            <w:noProof/>
            <w:webHidden/>
            <w:sz w:val="28"/>
            <w:szCs w:val="28"/>
          </w:rPr>
          <w:t>10</w:t>
        </w:r>
      </w:hyperlink>
    </w:p>
    <w:p w:rsidR="006C1754" w:rsidRPr="000C5522" w:rsidRDefault="00EF5701">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009D20DB">
          <w:rPr>
            <w:noProof/>
            <w:webHidden/>
            <w:sz w:val="28"/>
            <w:szCs w:val="28"/>
          </w:rPr>
          <w:t>10</w:t>
        </w:r>
      </w:hyperlink>
    </w:p>
    <w:p w:rsidR="006C1754" w:rsidRPr="000C5522" w:rsidRDefault="00EF5701">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009D20DB">
          <w:rPr>
            <w:noProof/>
            <w:webHidden/>
            <w:sz w:val="28"/>
            <w:szCs w:val="28"/>
          </w:rPr>
          <w:t>10</w:t>
        </w:r>
      </w:hyperlink>
    </w:p>
    <w:p w:rsidR="006C1754" w:rsidRPr="000C5522" w:rsidRDefault="00EF5701">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9D20DB">
          <w:rPr>
            <w:noProof/>
            <w:webHidden/>
            <w:sz w:val="28"/>
            <w:szCs w:val="28"/>
          </w:rPr>
          <w:t>18</w:t>
        </w:r>
      </w:hyperlink>
    </w:p>
    <w:p w:rsidR="006C1754" w:rsidRPr="000C5522" w:rsidRDefault="00EF5701">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009D20DB">
          <w:rPr>
            <w:noProof/>
            <w:webHidden/>
            <w:sz w:val="28"/>
            <w:szCs w:val="28"/>
          </w:rPr>
          <w:t>22</w:t>
        </w:r>
      </w:hyperlink>
    </w:p>
    <w:p w:rsidR="006C1754" w:rsidRPr="000C5522" w:rsidRDefault="00EF5701">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009D20DB">
          <w:rPr>
            <w:noProof/>
            <w:webHidden/>
            <w:sz w:val="28"/>
            <w:szCs w:val="28"/>
          </w:rPr>
          <w:t>28</w:t>
        </w:r>
      </w:hyperlink>
    </w:p>
    <w:p w:rsidR="006C1754" w:rsidRPr="000C5522" w:rsidRDefault="00EF5701">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009D20DB">
          <w:rPr>
            <w:noProof/>
            <w:webHidden/>
            <w:sz w:val="28"/>
            <w:szCs w:val="28"/>
          </w:rPr>
          <w:t>28</w:t>
        </w:r>
      </w:hyperlink>
    </w:p>
    <w:p w:rsidR="006C1754" w:rsidRPr="000C5522" w:rsidRDefault="00EF5701">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009D20DB">
          <w:rPr>
            <w:noProof/>
            <w:webHidden/>
            <w:sz w:val="28"/>
            <w:szCs w:val="28"/>
          </w:rPr>
          <w:t>32</w:t>
        </w:r>
      </w:hyperlink>
    </w:p>
    <w:p w:rsidR="006C1754" w:rsidRPr="000C5522" w:rsidRDefault="00EF5701">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009D20DB">
          <w:rPr>
            <w:noProof/>
            <w:webHidden/>
            <w:sz w:val="28"/>
            <w:szCs w:val="28"/>
          </w:rPr>
          <w:t>32</w:t>
        </w:r>
      </w:hyperlink>
    </w:p>
    <w:p w:rsidR="006C1754" w:rsidRPr="000C5522" w:rsidRDefault="00EF5701">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009D20DB">
          <w:rPr>
            <w:noProof/>
            <w:webHidden/>
            <w:sz w:val="28"/>
            <w:szCs w:val="28"/>
          </w:rPr>
          <w:t>33</w:t>
        </w:r>
      </w:hyperlink>
    </w:p>
    <w:p w:rsidR="006C1754" w:rsidRPr="000C5522" w:rsidRDefault="00EF5701">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009D20DB">
          <w:rPr>
            <w:noProof/>
            <w:webHidden/>
            <w:sz w:val="28"/>
            <w:szCs w:val="28"/>
          </w:rPr>
          <w:t>52</w:t>
        </w:r>
      </w:hyperlink>
    </w:p>
    <w:p w:rsidR="006C1754" w:rsidRPr="000C5522" w:rsidRDefault="00EF5701">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009D20DB">
          <w:rPr>
            <w:noProof/>
            <w:webHidden/>
            <w:sz w:val="28"/>
            <w:szCs w:val="28"/>
          </w:rPr>
          <w:t>52</w:t>
        </w:r>
      </w:hyperlink>
    </w:p>
    <w:p w:rsidR="006C1754" w:rsidRPr="000C5522" w:rsidRDefault="00EF5701">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009D20DB">
          <w:rPr>
            <w:noProof/>
            <w:webHidden/>
            <w:sz w:val="28"/>
            <w:szCs w:val="28"/>
          </w:rPr>
          <w:t>52</w:t>
        </w:r>
      </w:hyperlink>
    </w:p>
    <w:p w:rsidR="006C1754" w:rsidRPr="000C5522" w:rsidRDefault="00EF5701">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9D20DB">
          <w:rPr>
            <w:noProof/>
            <w:webHidden/>
            <w:sz w:val="28"/>
            <w:szCs w:val="28"/>
          </w:rPr>
          <w:t>62</w:t>
        </w:r>
      </w:hyperlink>
    </w:p>
    <w:p w:rsidR="006C1754" w:rsidRPr="000C5522" w:rsidRDefault="00EF5701">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9D20DB">
          <w:rPr>
            <w:noProof/>
            <w:webHidden/>
            <w:sz w:val="28"/>
            <w:szCs w:val="28"/>
          </w:rPr>
          <w:t>72</w:t>
        </w:r>
      </w:hyperlink>
    </w:p>
    <w:p w:rsidR="006C1754" w:rsidRPr="000C5522" w:rsidRDefault="00EF5701">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009D20DB">
          <w:rPr>
            <w:noProof/>
            <w:webHidden/>
            <w:sz w:val="28"/>
            <w:szCs w:val="28"/>
          </w:rPr>
          <w:t>81</w:t>
        </w:r>
      </w:hyperlink>
    </w:p>
    <w:p w:rsidR="006C1754" w:rsidRPr="000C5522" w:rsidRDefault="00EF5701">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009D20DB">
          <w:rPr>
            <w:noProof/>
            <w:webHidden/>
            <w:sz w:val="28"/>
            <w:szCs w:val="28"/>
          </w:rPr>
          <w:t>81</w:t>
        </w:r>
      </w:hyperlink>
    </w:p>
    <w:p w:rsidR="006C1754" w:rsidRPr="000C5522" w:rsidRDefault="00EF5701">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009D20DB">
          <w:rPr>
            <w:noProof/>
            <w:webHidden/>
            <w:sz w:val="28"/>
            <w:szCs w:val="28"/>
          </w:rPr>
          <w:t>84</w:t>
        </w:r>
      </w:hyperlink>
    </w:p>
    <w:p w:rsidR="006C1754" w:rsidRPr="000C5522" w:rsidRDefault="00EF5701">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009D20DB">
          <w:rPr>
            <w:noProof/>
            <w:webHidden/>
            <w:sz w:val="28"/>
            <w:szCs w:val="28"/>
          </w:rPr>
          <w:t>131</w:t>
        </w:r>
      </w:hyperlink>
    </w:p>
    <w:p w:rsidR="006C1754" w:rsidRPr="000C5522" w:rsidRDefault="00EF5701">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3.2.4.Программа формирования экологической культуры, здорового  и безопасного образа жизни</w:t>
        </w:r>
        <w:r w:rsidR="006C1754" w:rsidRPr="006C1754">
          <w:rPr>
            <w:noProof/>
            <w:webHidden/>
            <w:sz w:val="28"/>
            <w:szCs w:val="28"/>
          </w:rPr>
          <w:tab/>
        </w:r>
        <w:r w:rsidR="009D20DB">
          <w:rPr>
            <w:noProof/>
            <w:webHidden/>
            <w:sz w:val="28"/>
            <w:szCs w:val="28"/>
          </w:rPr>
          <w:t>137</w:t>
        </w:r>
      </w:hyperlink>
    </w:p>
    <w:p w:rsidR="006C1754" w:rsidRPr="000C5522" w:rsidRDefault="00EF5701">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009D20DB">
          <w:rPr>
            <w:noProof/>
            <w:webHidden/>
            <w:sz w:val="28"/>
            <w:szCs w:val="28"/>
          </w:rPr>
          <w:t>141</w:t>
        </w:r>
      </w:hyperlink>
    </w:p>
    <w:p w:rsidR="006C1754" w:rsidRPr="000C5522" w:rsidRDefault="00EF5701">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009D20DB">
          <w:rPr>
            <w:noProof/>
            <w:webHidden/>
            <w:sz w:val="28"/>
            <w:szCs w:val="28"/>
          </w:rPr>
          <w:t>149</w:t>
        </w:r>
      </w:hyperlink>
    </w:p>
    <w:p w:rsidR="006C1754" w:rsidRPr="000C5522" w:rsidRDefault="00EF5701">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009D20DB">
          <w:rPr>
            <w:noProof/>
            <w:webHidden/>
            <w:sz w:val="28"/>
            <w:szCs w:val="28"/>
          </w:rPr>
          <w:t>152</w:t>
        </w:r>
      </w:hyperlink>
    </w:p>
    <w:p w:rsidR="006C1754" w:rsidRPr="000C5522" w:rsidRDefault="00EF5701">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AA5578">
          <w:rPr>
            <w:rStyle w:val="ac"/>
            <w:rFonts w:ascii="Times New Roman" w:hAnsi="Times New Roman" w:cs="Times New Roman"/>
            <w:b/>
            <w:noProof/>
            <w:sz w:val="28"/>
            <w:szCs w:val="28"/>
          </w:rPr>
          <w:t xml:space="preserve">  МОУ «Лицей № 1»</w:t>
        </w:r>
        <w:r w:rsidR="006C1754" w:rsidRPr="006C1754">
          <w:rPr>
            <w:noProof/>
            <w:webHidden/>
            <w:sz w:val="28"/>
            <w:szCs w:val="28"/>
          </w:rPr>
          <w:tab/>
        </w:r>
        <w:r w:rsidR="009D20DB">
          <w:rPr>
            <w:noProof/>
            <w:webHidden/>
            <w:sz w:val="28"/>
            <w:szCs w:val="28"/>
          </w:rPr>
          <w:t>15</w:t>
        </w:r>
      </w:hyperlink>
      <w:r w:rsidR="00F15984">
        <w:rPr>
          <w:noProof/>
          <w:sz w:val="28"/>
          <w:szCs w:val="28"/>
        </w:rPr>
        <w:t>9</w:t>
      </w:r>
    </w:p>
    <w:p w:rsidR="006C1754" w:rsidRDefault="00EF5701">
      <w:pPr>
        <w:pStyle w:val="30"/>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9D20DB">
          <w:rPr>
            <w:noProof/>
            <w:webHidden/>
            <w:sz w:val="28"/>
            <w:szCs w:val="28"/>
          </w:rPr>
          <w:t>16</w:t>
        </w:r>
      </w:hyperlink>
      <w:r w:rsidR="00E83F1A">
        <w:rPr>
          <w:noProof/>
          <w:sz w:val="28"/>
          <w:szCs w:val="28"/>
        </w:rPr>
        <w:t>5</w:t>
      </w:r>
    </w:p>
    <w:p w:rsidR="00704827" w:rsidRDefault="00E83F1A" w:rsidP="00704827">
      <w:pPr>
        <w:rPr>
          <w:rFonts w:ascii="Times New Roman" w:hAnsi="Times New Roman" w:cs="Times New Roman"/>
          <w:sz w:val="28"/>
          <w:szCs w:val="28"/>
        </w:rPr>
      </w:pPr>
      <w:r>
        <w:rPr>
          <w:rFonts w:ascii="Times New Roman" w:hAnsi="Times New Roman" w:cs="Times New Roman"/>
          <w:b/>
          <w:sz w:val="28"/>
          <w:szCs w:val="28"/>
        </w:rPr>
        <w:t xml:space="preserve">     </w:t>
      </w:r>
      <w:r w:rsidR="00704827" w:rsidRPr="00704827">
        <w:rPr>
          <w:rFonts w:ascii="Times New Roman" w:hAnsi="Times New Roman" w:cs="Times New Roman"/>
          <w:b/>
          <w:sz w:val="28"/>
          <w:szCs w:val="28"/>
        </w:rPr>
        <w:t xml:space="preserve"> 4.3.3</w:t>
      </w:r>
      <w:r w:rsidR="00704827">
        <w:rPr>
          <w:rFonts w:ascii="Times New Roman" w:hAnsi="Times New Roman" w:cs="Times New Roman"/>
          <w:b/>
          <w:sz w:val="28"/>
          <w:szCs w:val="28"/>
        </w:rPr>
        <w:t xml:space="preserve"> Критерии оценивания по </w:t>
      </w:r>
      <w:r w:rsidR="003F423D">
        <w:rPr>
          <w:rFonts w:ascii="Times New Roman" w:hAnsi="Times New Roman" w:cs="Times New Roman"/>
          <w:b/>
          <w:sz w:val="28"/>
          <w:szCs w:val="28"/>
        </w:rPr>
        <w:t xml:space="preserve">основным </w:t>
      </w:r>
      <w:r w:rsidR="00704827">
        <w:rPr>
          <w:rFonts w:ascii="Times New Roman" w:hAnsi="Times New Roman" w:cs="Times New Roman"/>
          <w:b/>
          <w:sz w:val="28"/>
          <w:szCs w:val="28"/>
        </w:rPr>
        <w:t xml:space="preserve">предметам </w:t>
      </w:r>
      <w:proofErr w:type="gramStart"/>
      <w:r w:rsidR="00704827">
        <w:rPr>
          <w:rFonts w:ascii="Times New Roman" w:hAnsi="Times New Roman" w:cs="Times New Roman"/>
          <w:b/>
          <w:sz w:val="28"/>
          <w:szCs w:val="28"/>
        </w:rPr>
        <w:t>обучающихся</w:t>
      </w:r>
      <w:proofErr w:type="gramEnd"/>
      <w:r w:rsidR="00704827">
        <w:rPr>
          <w:rFonts w:ascii="Times New Roman" w:hAnsi="Times New Roman" w:cs="Times New Roman"/>
          <w:b/>
          <w:sz w:val="28"/>
          <w:szCs w:val="28"/>
        </w:rPr>
        <w:t xml:space="preserve"> с ограниченными возможностями здоровья…………………………………...</w:t>
      </w:r>
      <w:r w:rsidR="00704827" w:rsidRPr="00704827">
        <w:rPr>
          <w:rFonts w:ascii="Times New Roman" w:hAnsi="Times New Roman" w:cs="Times New Roman"/>
          <w:sz w:val="28"/>
          <w:szCs w:val="28"/>
        </w:rPr>
        <w:t>18</w:t>
      </w:r>
      <w:r>
        <w:rPr>
          <w:rFonts w:ascii="Times New Roman" w:hAnsi="Times New Roman" w:cs="Times New Roman"/>
          <w:sz w:val="28"/>
          <w:szCs w:val="28"/>
        </w:rPr>
        <w:t>8</w:t>
      </w:r>
    </w:p>
    <w:p w:rsidR="00FE7170" w:rsidRPr="00FE7170" w:rsidRDefault="00FE7170" w:rsidP="00704827">
      <w:pPr>
        <w:rPr>
          <w:rFonts w:ascii="Times New Roman" w:hAnsi="Times New Roman" w:cs="Times New Roman"/>
          <w:b/>
          <w:sz w:val="28"/>
          <w:szCs w:val="28"/>
        </w:rPr>
      </w:pPr>
      <w:r w:rsidRPr="00FE7170">
        <w:rPr>
          <w:rFonts w:ascii="Times New Roman" w:hAnsi="Times New Roman" w:cs="Times New Roman"/>
          <w:b/>
          <w:sz w:val="28"/>
          <w:szCs w:val="28"/>
        </w:rPr>
        <w:t>Приложение</w:t>
      </w:r>
      <w:r>
        <w:rPr>
          <w:rFonts w:ascii="Times New Roman" w:hAnsi="Times New Roman" w:cs="Times New Roman"/>
          <w:b/>
          <w:sz w:val="28"/>
          <w:szCs w:val="28"/>
        </w:rPr>
        <w:t>……………………………………………………………</w:t>
      </w:r>
      <w:r w:rsidR="00E83F1A">
        <w:rPr>
          <w:rFonts w:ascii="Times New Roman" w:hAnsi="Times New Roman" w:cs="Times New Roman"/>
          <w:b/>
          <w:sz w:val="28"/>
          <w:szCs w:val="28"/>
        </w:rPr>
        <w:t>…………</w:t>
      </w:r>
      <w:r w:rsidRPr="00FE7170">
        <w:rPr>
          <w:rFonts w:ascii="Times New Roman" w:hAnsi="Times New Roman" w:cs="Times New Roman"/>
          <w:sz w:val="28"/>
          <w:szCs w:val="28"/>
        </w:rPr>
        <w:t>19</w:t>
      </w:r>
      <w:r w:rsidR="00E83F1A">
        <w:rPr>
          <w:rFonts w:ascii="Times New Roman" w:hAnsi="Times New Roman" w:cs="Times New Roman"/>
          <w:sz w:val="28"/>
          <w:szCs w:val="28"/>
        </w:rPr>
        <w:t>9</w:t>
      </w:r>
    </w:p>
    <w:p w:rsidR="00385E5A" w:rsidRPr="003737F1" w:rsidRDefault="00EF5701"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6C64DA" w:rsidP="0082250F">
      <w:pPr>
        <w:spacing w:before="240" w:after="240" w:line="240" w:lineRule="auto"/>
        <w:jc w:val="center"/>
        <w:outlineLvl w:val="0"/>
        <w:rPr>
          <w:rFonts w:ascii="Times New Roman" w:hAnsi="Times New Roman" w:cs="Times New Roman"/>
          <w:b/>
          <w:sz w:val="28"/>
          <w:szCs w:val="28"/>
        </w:rPr>
      </w:pPr>
      <w:bookmarkStart w:id="0" w:name="_Toc415833112"/>
      <w:r w:rsidRPr="006C64DA">
        <w:rPr>
          <w:rFonts w:ascii="Times New Roman" w:hAnsi="Times New Roman" w:cs="Times New Roman"/>
          <w:b/>
          <w:sz w:val="28"/>
          <w:szCs w:val="28"/>
        </w:rPr>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w:t>
      </w:r>
      <w:proofErr w:type="spellStart"/>
      <w:r>
        <w:rPr>
          <w:rFonts w:ascii="Times New Roman" w:hAnsi="Times New Roman" w:cs="Times New Roman"/>
          <w:sz w:val="28"/>
          <w:szCs w:val="28"/>
        </w:rPr>
        <w:t>Пр</w:t>
      </w:r>
      <w:r w:rsidRPr="00447336">
        <w:rPr>
          <w:rFonts w:ascii="Times New Roman" w:hAnsi="Times New Roman" w:cs="Times New Roman"/>
          <w:sz w:val="28"/>
          <w:szCs w:val="28"/>
        </w:rPr>
        <w:t>АООП</w:t>
      </w:r>
      <w:r w:rsidRPr="008B0DDE">
        <w:rPr>
          <w:rFonts w:ascii="Times New Roman" w:hAnsi="Times New Roman" w:cs="Times New Roman"/>
          <w:sz w:val="28"/>
          <w:szCs w:val="28"/>
        </w:rPr>
        <w:t>НОО</w:t>
      </w:r>
      <w:proofErr w:type="spellEnd"/>
      <w:r w:rsidRPr="008B0DDE">
        <w:rPr>
          <w:rFonts w:ascii="Times New Roman" w:hAnsi="Times New Roman" w:cs="Times New Roman"/>
          <w:sz w:val="28"/>
          <w:szCs w:val="28"/>
        </w:rPr>
        <w:t xml:space="preserve">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3E3F41">
        <w:t xml:space="preserve"> </w:t>
      </w:r>
      <w:proofErr w:type="spellStart"/>
      <w:r w:rsidR="00B434AB" w:rsidRPr="00B719F7">
        <w:rPr>
          <w:color w:val="auto"/>
        </w:rPr>
        <w:t>П</w:t>
      </w:r>
      <w:r w:rsidR="00B434AB" w:rsidRPr="00B719F7">
        <w:rPr>
          <w:caps w:val="0"/>
          <w:color w:val="auto"/>
        </w:rPr>
        <w:t>р</w:t>
      </w:r>
      <w:r w:rsidR="00B434AB" w:rsidRPr="00B719F7">
        <w:rPr>
          <w:color w:val="auto"/>
        </w:rPr>
        <w:t>АООП</w:t>
      </w:r>
      <w:proofErr w:type="spellEnd"/>
      <w:r w:rsidR="00B434AB" w:rsidRPr="00B719F7">
        <w:rPr>
          <w:color w:val="auto"/>
        </w:rPr>
        <w:t xml:space="preserve"> НОО</w:t>
      </w:r>
      <w:r w:rsidR="003E3F41">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rPr>
          <w:caps w:val="0"/>
        </w:rPr>
        <w:t>обучающихся с</w:t>
      </w:r>
      <w:r w:rsidR="00B434AB">
        <w:t xml:space="preserve"> ОВЗ</w:t>
      </w:r>
      <w:r w:rsidRPr="00B719F7">
        <w:rPr>
          <w:caps w:val="0"/>
          <w:color w:val="auto"/>
        </w:rPr>
        <w:t>)</w:t>
      </w:r>
      <w:proofErr w:type="gramStart"/>
      <w:r w:rsidR="001B53C7">
        <w:rPr>
          <w:caps w:val="0"/>
          <w:color w:val="auto"/>
        </w:rPr>
        <w:t>,</w:t>
      </w:r>
      <w:r w:rsidR="001B53C7">
        <w:rPr>
          <w:caps w:val="0"/>
        </w:rPr>
        <w:t>п</w:t>
      </w:r>
      <w:proofErr w:type="gramEnd"/>
      <w:r w:rsidR="001B53C7">
        <w:rPr>
          <w:caps w:val="0"/>
        </w:rPr>
        <w:t xml:space="preserve">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lastRenderedPageBreak/>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w:t>
      </w:r>
      <w:proofErr w:type="spellStart"/>
      <w:r w:rsidRPr="00B719F7">
        <w:rPr>
          <w:caps w:val="0"/>
          <w:color w:val="auto"/>
        </w:rPr>
        <w:t>метапредметных</w:t>
      </w:r>
      <w:r w:rsidR="0025305C">
        <w:rPr>
          <w:caps w:val="0"/>
          <w:color w:val="auto"/>
        </w:rPr>
        <w:t>и</w:t>
      </w:r>
      <w:proofErr w:type="spellEnd"/>
      <w:r w:rsidR="0025305C">
        <w:rPr>
          <w:caps w:val="0"/>
          <w:color w:val="auto"/>
        </w:rPr>
        <w:t xml:space="preserve">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xml:space="preserve">• программу духовно-нравственного развития, воспитания </w:t>
      </w:r>
      <w:proofErr w:type="gramStart"/>
      <w:r w:rsidRPr="00B719F7">
        <w:rPr>
          <w:caps w:val="0"/>
          <w:color w:val="auto"/>
        </w:rPr>
        <w:t>обучающихся</w:t>
      </w:r>
      <w:proofErr w:type="gramEnd"/>
      <w:r w:rsidRPr="00B719F7">
        <w:rPr>
          <w:caps w:val="0"/>
          <w:color w:val="auto"/>
        </w:rPr>
        <w:t xml:space="preserve">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lastRenderedPageBreak/>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lastRenderedPageBreak/>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proofErr w:type="spellStart"/>
      <w:r w:rsidRPr="00414222">
        <w:rPr>
          <w:caps w:val="0"/>
          <w:color w:val="auto"/>
          <w:kern w:val="28"/>
        </w:rPr>
        <w:t>и</w:t>
      </w:r>
      <w:r w:rsidRPr="00414222">
        <w:rPr>
          <w:i/>
          <w:caps w:val="0"/>
          <w:color w:val="auto"/>
          <w:kern w:val="28"/>
        </w:rPr>
        <w:t>деятельностный</w:t>
      </w:r>
      <w:proofErr w:type="spellEnd"/>
      <w:r w:rsidRPr="00414222">
        <w:rPr>
          <w:i/>
          <w:caps w:val="0"/>
          <w:color w:val="auto"/>
          <w:kern w:val="28"/>
        </w:rPr>
        <w:t xml:space="preserve">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434F02">
        <w:rPr>
          <w:rFonts w:ascii="Times New Roman" w:hAnsi="Times New Roman" w:cs="Times New Roman"/>
          <w:bCs/>
          <w:i/>
          <w:iCs/>
          <w:color w:val="auto"/>
          <w:kern w:val="28"/>
          <w:sz w:val="28"/>
          <w:szCs w:val="28"/>
        </w:rPr>
        <w:t>Деятельностный</w:t>
      </w:r>
      <w:proofErr w:type="spellEnd"/>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F63254">
        <w:rPr>
          <w:rFonts w:ascii="Times New Roman" w:hAnsi="Times New Roman" w:cs="Times New Roman"/>
          <w:color w:val="auto"/>
          <w:kern w:val="28"/>
          <w:sz w:val="28"/>
          <w:szCs w:val="28"/>
        </w:rPr>
        <w:t>Деятельностный</w:t>
      </w:r>
      <w:proofErr w:type="spellEnd"/>
      <w:r w:rsidRPr="00F63254">
        <w:rPr>
          <w:rFonts w:ascii="Times New Roman" w:hAnsi="Times New Roman" w:cs="Times New Roman"/>
          <w:color w:val="auto"/>
          <w:kern w:val="28"/>
          <w:sz w:val="28"/>
          <w:szCs w:val="28"/>
        </w:rPr>
        <w:t xml:space="preserve">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Основным средством реализации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в образовании является обучение как процесс организации познавательной и предметно-</w:t>
      </w:r>
      <w:r w:rsidRPr="00F63254">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2"/>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Цель реализации</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w:t>
      </w:r>
      <w:proofErr w:type="gramStart"/>
      <w:r w:rsidR="00EA7D8D" w:rsidRPr="00F63254">
        <w:rPr>
          <w:rFonts w:ascii="Times New Roman" w:hAnsi="Times New Roman" w:cs="Times New Roman"/>
          <w:b/>
          <w:sz w:val="28"/>
          <w:szCs w:val="28"/>
        </w:rPr>
        <w:t>обучающихся</w:t>
      </w:r>
      <w:proofErr w:type="gramEnd"/>
      <w:r w:rsidR="00EA7D8D" w:rsidRPr="00F63254">
        <w:rPr>
          <w:rFonts w:ascii="Times New Roman" w:hAnsi="Times New Roman" w:cs="Times New Roman"/>
          <w:b/>
          <w:sz w:val="28"/>
          <w:szCs w:val="28"/>
        </w:rPr>
        <w:t xml:space="preserve">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proofErr w:type="gramStart"/>
      <w:r w:rsidRPr="00301148">
        <w:rPr>
          <w:rStyle w:val="afd"/>
          <w:rFonts w:ascii="Times New Roman" w:hAnsi="Times New Roman"/>
          <w:caps w:val="0"/>
        </w:rPr>
        <w:t>—</w:t>
      </w:r>
      <w:r w:rsidR="002A7C3B" w:rsidRPr="00301148">
        <w:rPr>
          <w:rStyle w:val="afd"/>
          <w:rFonts w:ascii="Times New Roman" w:hAnsi="Times New Roman"/>
          <w:caps w:val="0"/>
        </w:rPr>
        <w:t>о</w:t>
      </w:r>
      <w:proofErr w:type="gramEnd"/>
      <w:r w:rsidR="002A7C3B" w:rsidRPr="00301148">
        <w:rPr>
          <w:rStyle w:val="afd"/>
          <w:rFonts w:ascii="Times New Roman" w:hAnsi="Times New Roman"/>
          <w:caps w:val="0"/>
        </w:rPr>
        <w:t xml:space="preserve">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ОрганизациейАООП НОО</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3"/>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длякаждогообучающегосяопределяетсясучетомегоособыхобразовательныхпотребностейнаосноверекомендацийПМПК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4"/>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cs="Times New Roman"/>
          <w:sz w:val="28"/>
          <w:szCs w:val="28"/>
        </w:rPr>
        <w:t>саморегуляции</w:t>
      </w:r>
      <w:proofErr w:type="spellEnd"/>
      <w:r w:rsidRPr="00F63254">
        <w:rPr>
          <w:rFonts w:ascii="Times New Roman" w:hAnsi="Times New Roman" w:cs="Times New Roman"/>
          <w:sz w:val="28"/>
          <w:szCs w:val="28"/>
        </w:rPr>
        <w:t>.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адресована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 xml:space="preserve">возрастной норме, но </w:t>
      </w:r>
      <w:proofErr w:type="spellStart"/>
      <w:r w:rsidRPr="00003B26">
        <w:rPr>
          <w:rFonts w:ascii="Times New Roman" w:hAnsi="Times New Roman" w:cs="Times New Roman"/>
          <w:sz w:val="28"/>
          <w:szCs w:val="28"/>
        </w:rPr>
        <w:t>отмеча</w:t>
      </w:r>
      <w:r>
        <w:rPr>
          <w:rFonts w:ascii="Times New Roman" w:hAnsi="Times New Roman" w:cs="Times New Roman"/>
          <w:sz w:val="28"/>
          <w:szCs w:val="28"/>
        </w:rPr>
        <w:t>ются</w:t>
      </w:r>
      <w:r w:rsidRPr="005E6D54">
        <w:rPr>
          <w:rFonts w:ascii="Times New Roman" w:hAnsi="Times New Roman" w:cs="Times New Roman"/>
          <w:color w:val="auto"/>
          <w:sz w:val="28"/>
          <w:szCs w:val="28"/>
        </w:rPr>
        <w:t>трудности</w:t>
      </w:r>
      <w:proofErr w:type="spellEnd"/>
      <w:r w:rsidRPr="005E6D54">
        <w:rPr>
          <w:rFonts w:ascii="Times New Roman" w:hAnsi="Times New Roman" w:cs="Times New Roman"/>
          <w:color w:val="auto"/>
          <w:sz w:val="28"/>
          <w:szCs w:val="28"/>
        </w:rPr>
        <w:t xml:space="preserve"> произвольной </w:t>
      </w:r>
      <w:proofErr w:type="spellStart"/>
      <w:r w:rsidRPr="005E6D54">
        <w:rPr>
          <w:rFonts w:ascii="Times New Roman" w:hAnsi="Times New Roman" w:cs="Times New Roman"/>
          <w:color w:val="auto"/>
          <w:sz w:val="28"/>
          <w:szCs w:val="28"/>
        </w:rPr>
        <w:t>саморегуляции</w:t>
      </w:r>
      <w:proofErr w:type="spellEnd"/>
      <w:r w:rsidRPr="005E6D54">
        <w:rPr>
          <w:rFonts w:ascii="Times New Roman" w:hAnsi="Times New Roman" w:cs="Times New Roman"/>
          <w:color w:val="auto"/>
          <w:sz w:val="28"/>
          <w:szCs w:val="28"/>
        </w:rPr>
        <w:t xml:space="preserve">,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 xml:space="preserve">Кроме того, уданной категории </w:t>
      </w:r>
      <w:proofErr w:type="gramStart"/>
      <w:r>
        <w:rPr>
          <w:rFonts w:ascii="Times New Roman" w:hAnsi="Times New Roman" w:cs="Times New Roman"/>
          <w:color w:val="auto"/>
          <w:sz w:val="28"/>
          <w:szCs w:val="28"/>
        </w:rPr>
        <w:t>обучающихся</w:t>
      </w:r>
      <w:proofErr w:type="gramEnd"/>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001D48CD" w:rsidRPr="00F57733">
        <w:rPr>
          <w:rFonts w:ascii="Times New Roman" w:hAnsi="Times New Roman"/>
          <w:color w:val="auto"/>
          <w:sz w:val="28"/>
          <w:szCs w:val="28"/>
        </w:rPr>
        <w:t>нейродинамики</w:t>
      </w:r>
      <w:proofErr w:type="spellEnd"/>
      <w:r w:rsidR="001D48CD" w:rsidRPr="00F57733">
        <w:rPr>
          <w:rFonts w:ascii="Times New Roman" w:hAnsi="Times New Roman"/>
          <w:color w:val="auto"/>
          <w:sz w:val="28"/>
          <w:szCs w:val="28"/>
        </w:rPr>
        <w:t xml:space="preserve">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5"/>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3254">
        <w:rPr>
          <w:sz w:val="28"/>
          <w:szCs w:val="28"/>
        </w:rPr>
        <w:t>нейродинамикипсихических</w:t>
      </w:r>
      <w:proofErr w:type="spellEnd"/>
      <w:r w:rsidRPr="00F63254">
        <w:rPr>
          <w:sz w:val="28"/>
          <w:szCs w:val="28"/>
        </w:rPr>
        <w:t xml:space="preserve">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w:t>
      </w:r>
      <w:proofErr w:type="spellStart"/>
      <w:r w:rsidRPr="008E79E4">
        <w:rPr>
          <w:rFonts w:ascii="Times New Roman" w:hAnsi="Times New Roman" w:cs="Times New Roman"/>
          <w:sz w:val="28"/>
          <w:szCs w:val="28"/>
        </w:rPr>
        <w:t>психокоррекционной</w:t>
      </w:r>
      <w:proofErr w:type="spellEnd"/>
      <w:r w:rsidRPr="008E79E4">
        <w:rPr>
          <w:rFonts w:ascii="Times New Roman" w:hAnsi="Times New Roman" w:cs="Times New Roman"/>
          <w:sz w:val="28"/>
          <w:szCs w:val="28"/>
        </w:rPr>
        <w:t xml:space="preserve">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w:t>
      </w:r>
      <w:proofErr w:type="spellStart"/>
      <w:r w:rsidRPr="008E79E4">
        <w:rPr>
          <w:rFonts w:ascii="Times New Roman" w:hAnsi="Times New Roman" w:cs="Times New Roman"/>
          <w:sz w:val="28"/>
          <w:szCs w:val="28"/>
        </w:rPr>
        <w:t>саморегуляции</w:t>
      </w:r>
      <w:proofErr w:type="spellEnd"/>
      <w:r w:rsidRPr="008E79E4">
        <w:rPr>
          <w:rFonts w:ascii="Times New Roman" w:hAnsi="Times New Roman" w:cs="Times New Roman"/>
          <w:sz w:val="28"/>
          <w:szCs w:val="28"/>
        </w:rPr>
        <w:t xml:space="preserve">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w:t>
      </w:r>
      <w:proofErr w:type="gramStart"/>
      <w:r w:rsidRPr="00FA3C7C">
        <w:rPr>
          <w:rFonts w:ascii="Times New Roman" w:hAnsi="Times New Roman" w:cs="Times New Roman"/>
          <w:sz w:val="28"/>
          <w:szCs w:val="28"/>
        </w:rPr>
        <w:t>категорий</w:t>
      </w:r>
      <w:proofErr w:type="gramEnd"/>
      <w:r w:rsidRPr="00FA3C7C">
        <w:rPr>
          <w:rFonts w:ascii="Times New Roman" w:hAnsi="Times New Roman" w:cs="Times New Roman"/>
          <w:sz w:val="28"/>
          <w:szCs w:val="28"/>
        </w:rPr>
        <w:t xml:space="preserve">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 xml:space="preserve">профилактика и коррекция </w:t>
      </w:r>
      <w:proofErr w:type="spellStart"/>
      <w:r w:rsidRPr="00570722">
        <w:rPr>
          <w:rFonts w:ascii="Times New Roman" w:hAnsi="Times New Roman" w:cs="Times New Roman"/>
          <w:sz w:val="28"/>
          <w:szCs w:val="28"/>
        </w:rPr>
        <w:t>социокультурной</w:t>
      </w:r>
      <w:proofErr w:type="spellEnd"/>
      <w:r w:rsidRPr="00570722">
        <w:rPr>
          <w:rFonts w:ascii="Times New Roman" w:hAnsi="Times New Roman" w:cs="Times New Roman"/>
          <w:sz w:val="28"/>
          <w:szCs w:val="28"/>
        </w:rPr>
        <w:t xml:space="preserve"> и школьной </w:t>
      </w:r>
      <w:proofErr w:type="spellStart"/>
      <w:r w:rsidRPr="00570722">
        <w:rPr>
          <w:rFonts w:ascii="Times New Roman" w:hAnsi="Times New Roman" w:cs="Times New Roman"/>
          <w:sz w:val="28"/>
          <w:szCs w:val="28"/>
        </w:rPr>
        <w:t>дезадаптации</w:t>
      </w:r>
      <w:proofErr w:type="spellEnd"/>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w:t>
      </w:r>
      <w:proofErr w:type="spellStart"/>
      <w:r w:rsidRPr="00570722">
        <w:rPr>
          <w:rFonts w:ascii="Times New Roman" w:hAnsi="Times New Roman" w:cs="Times New Roman"/>
          <w:sz w:val="28"/>
          <w:szCs w:val="28"/>
        </w:rPr>
        <w:t>сформированност</w:t>
      </w:r>
      <w:r>
        <w:rPr>
          <w:rFonts w:ascii="Times New Roman" w:hAnsi="Times New Roman" w:cs="Times New Roman"/>
          <w:sz w:val="28"/>
          <w:szCs w:val="28"/>
        </w:rPr>
        <w:t>и</w:t>
      </w:r>
      <w:proofErr w:type="spellEnd"/>
      <w:r>
        <w:rPr>
          <w:rFonts w:ascii="Times New Roman" w:hAnsi="Times New Roman" w:cs="Times New Roman"/>
          <w:sz w:val="28"/>
          <w:szCs w:val="28"/>
        </w:rPr>
        <w:t xml:space="preserve">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w:t>
      </w:r>
      <w:proofErr w:type="spellStart"/>
      <w:r w:rsidRPr="008E79E4">
        <w:rPr>
          <w:rFonts w:ascii="Times New Roman" w:hAnsi="Times New Roman" w:cs="Times New Roman"/>
          <w:sz w:val="28"/>
          <w:szCs w:val="28"/>
        </w:rPr>
        <w:t>психокоррекционная</w:t>
      </w:r>
      <w:proofErr w:type="spellEnd"/>
      <w:r w:rsidRPr="008E79E4">
        <w:rPr>
          <w:rFonts w:ascii="Times New Roman" w:hAnsi="Times New Roman" w:cs="Times New Roman"/>
          <w:sz w:val="28"/>
          <w:szCs w:val="28"/>
        </w:rPr>
        <w:t xml:space="preserve">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СамымобщимрезультатомосвоенияАООПНООобучающихсясЗПРдолжностатьполноценноеначальноеобщееобразование</w:t>
      </w:r>
      <w:r>
        <w:rPr>
          <w:rFonts w:ascii="Times New Roman"/>
          <w:sz w:val="28"/>
          <w:szCs w:val="28"/>
        </w:rPr>
        <w:t xml:space="preserve">, </w:t>
      </w:r>
      <w:r>
        <w:rPr>
          <w:rFonts w:hAnsi="Times New Roman"/>
          <w:sz w:val="28"/>
          <w:szCs w:val="28"/>
        </w:rPr>
        <w:t>развитие</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 xml:space="preserve">Личностные, </w:t>
      </w:r>
      <w:proofErr w:type="spellStart"/>
      <w:r w:rsidRPr="00E22318">
        <w:rPr>
          <w:rFonts w:ascii="Times New Roman" w:eastAsia="Times New Roman" w:hAnsi="Times New Roman" w:cs="Times New Roman"/>
          <w:bCs/>
          <w:sz w:val="28"/>
          <w:szCs w:val="28"/>
        </w:rPr>
        <w:t>метапредметные</w:t>
      </w:r>
      <w:proofErr w:type="spellEnd"/>
      <w:r w:rsidRPr="00E22318">
        <w:rPr>
          <w:rFonts w:ascii="Times New Roman" w:eastAsia="Times New Roman" w:hAnsi="Times New Roman" w:cs="Times New Roman"/>
          <w:bCs/>
          <w:sz w:val="28"/>
          <w:szCs w:val="28"/>
        </w:rPr>
        <w:t xml:space="preserve">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6"/>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w:t>
      </w:r>
      <w:proofErr w:type="spellStart"/>
      <w:r w:rsidR="00D142B1" w:rsidRPr="00D142B1">
        <w:rPr>
          <w:rFonts w:ascii="Times New Roman" w:hAnsi="Times New Roman" w:cs="Times New Roman"/>
          <w:sz w:val="28"/>
          <w:szCs w:val="28"/>
        </w:rPr>
        <w:t>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сформированность</w:t>
      </w:r>
      <w:proofErr w:type="spellEnd"/>
      <w:r w:rsidR="00D142B1" w:rsidRPr="00D142B1">
        <w:rPr>
          <w:rFonts w:ascii="Times New Roman" w:hAnsi="Times New Roman" w:cs="Times New Roman"/>
          <w:sz w:val="28"/>
          <w:szCs w:val="28"/>
        </w:rPr>
        <w:t xml:space="preserve">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 xml:space="preserve">в способности взаимодействовать с другими людьми, </w:t>
      </w:r>
      <w:proofErr w:type="spellStart"/>
      <w:r w:rsidRPr="00D142B1">
        <w:rPr>
          <w:rFonts w:ascii="Times New Roman" w:hAnsi="Times New Roman" w:cs="Times New Roman"/>
          <w:sz w:val="28"/>
          <w:szCs w:val="28"/>
        </w:rPr>
        <w:t>уменииделиться</w:t>
      </w:r>
      <w:proofErr w:type="spellEnd"/>
      <w:r w:rsidRPr="00D142B1">
        <w:rPr>
          <w:rFonts w:ascii="Times New Roman" w:hAnsi="Times New Roman" w:cs="Times New Roman"/>
          <w:sz w:val="28"/>
          <w:szCs w:val="28"/>
        </w:rPr>
        <w:t xml:space="preserve">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сформированные в соответствии с требованиями к результатам освоения АООП НОО предметные, </w:t>
      </w:r>
      <w:proofErr w:type="spellStart"/>
      <w:r w:rsidRPr="00D142B1">
        <w:rPr>
          <w:rFonts w:ascii="Times New Roman" w:hAnsi="Times New Roman" w:cs="Times New Roman"/>
          <w:sz w:val="28"/>
          <w:szCs w:val="28"/>
        </w:rPr>
        <w:t>метапредметные</w:t>
      </w:r>
      <w:proofErr w:type="spellEnd"/>
      <w:r w:rsidRPr="00D142B1">
        <w:rPr>
          <w:rFonts w:ascii="Times New Roman" w:hAnsi="Times New Roman" w:cs="Times New Roman"/>
          <w:sz w:val="28"/>
          <w:szCs w:val="28"/>
        </w:rPr>
        <w:t xml:space="preserve">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B11FEA">
        <w:rPr>
          <w:rFonts w:ascii="Times New Roman" w:hAnsi="Times New Roman" w:cs="Times New Roman"/>
          <w:sz w:val="28"/>
          <w:szCs w:val="28"/>
        </w:rPr>
        <w:t xml:space="preserve">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B11FEA">
        <w:rPr>
          <w:rFonts w:ascii="Times New Roman" w:hAnsi="Times New Roman" w:cs="Times New Roman"/>
          <w:sz w:val="28"/>
          <w:szCs w:val="28"/>
        </w:rPr>
        <w:t>метапредметных</w:t>
      </w:r>
      <w:proofErr w:type="spellEnd"/>
      <w:r w:rsidRPr="00B11FEA">
        <w:rPr>
          <w:rFonts w:ascii="Times New Roman" w:hAnsi="Times New Roman" w:cs="Times New Roman"/>
          <w:sz w:val="28"/>
          <w:szCs w:val="28"/>
        </w:rPr>
        <w:t xml:space="preserve">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Обучающиеся с ЗПР имеют право на прохождение текущей, промежуточной и государственной итоговой аттестацииосвоения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Специальные условияпроведения </w:t>
      </w:r>
      <w:proofErr w:type="gramStart"/>
      <w:r w:rsidRPr="00530152">
        <w:rPr>
          <w:rFonts w:ascii="Times New Roman" w:hAnsi="Times New Roman" w:cs="Times New Roman"/>
          <w:i/>
          <w:sz w:val="28"/>
          <w:szCs w:val="28"/>
        </w:rPr>
        <w:t>текущей</w:t>
      </w:r>
      <w:proofErr w:type="gramEnd"/>
      <w:r w:rsidRPr="00530152">
        <w:rPr>
          <w:rFonts w:ascii="Times New Roman" w:hAnsi="Times New Roman" w:cs="Times New Roman"/>
          <w:i/>
          <w:sz w:val="28"/>
          <w:szCs w:val="28"/>
        </w:rPr>
        <w:t>,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аттестации</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proofErr w:type="spellStart"/>
      <w:r w:rsidRPr="00530152">
        <w:rPr>
          <w:caps w:val="0"/>
          <w:sz w:val="28"/>
          <w:szCs w:val="28"/>
        </w:rPr>
        <w:lastRenderedPageBreak/>
        <w:t>адаптирование</w:t>
      </w:r>
      <w:proofErr w:type="spellEnd"/>
      <w:r w:rsidRPr="00530152">
        <w:rPr>
          <w:caps w:val="0"/>
          <w:sz w:val="28"/>
          <w:szCs w:val="28"/>
        </w:rPr>
        <w:t xml:space="preserve">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ее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учетом особых образовательных потребностей и индивидуальных </w:t>
      </w:r>
      <w:proofErr w:type="gramStart"/>
      <w:r w:rsidRPr="00530152">
        <w:rPr>
          <w:caps w:val="0"/>
          <w:sz w:val="28"/>
          <w:szCs w:val="28"/>
        </w:rPr>
        <w:t>трудностей</w:t>
      </w:r>
      <w:proofErr w:type="gramEnd"/>
      <w:r w:rsidRPr="00530152">
        <w:rPr>
          <w:caps w:val="0"/>
          <w:sz w:val="28"/>
          <w:szCs w:val="28"/>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эмоциональному </w:t>
      </w:r>
      <w:proofErr w:type="spellStart"/>
      <w:r w:rsidRPr="00530152">
        <w:rPr>
          <w:caps w:val="0"/>
          <w:sz w:val="28"/>
          <w:szCs w:val="28"/>
        </w:rPr>
        <w:t>травмированию</w:t>
      </w:r>
      <w:proofErr w:type="spellEnd"/>
      <w:r w:rsidRPr="00530152">
        <w:rPr>
          <w:caps w:val="0"/>
          <w:sz w:val="28"/>
          <w:szCs w:val="28"/>
        </w:rPr>
        <w:t xml:space="preserve">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Эти принципы, отражая основные закономерности целостного процесса образования</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xml:space="preserve">, самым тесным образом взаимосвязаны и касаются одновременно разных сторон </w:t>
      </w:r>
      <w:proofErr w:type="gramStart"/>
      <w:r w:rsidRPr="00B11FEA">
        <w:rPr>
          <w:rFonts w:ascii="Times New Roman" w:hAnsi="Times New Roman" w:cs="Times New Roman"/>
          <w:sz w:val="28"/>
          <w:szCs w:val="28"/>
        </w:rPr>
        <w:t>процесса осуществления оценки результатов освоения программы коррекционной работы</w:t>
      </w:r>
      <w:proofErr w:type="gramEnd"/>
      <w:r w:rsidRPr="00B11FEA">
        <w:rPr>
          <w:rFonts w:ascii="Times New Roman" w:hAnsi="Times New Roman" w:cs="Times New Roman"/>
          <w:sz w:val="28"/>
          <w:szCs w:val="28"/>
        </w:rPr>
        <w:t>.</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w:t>
      </w:r>
      <w:proofErr w:type="spellStart"/>
      <w:r w:rsidRPr="00B11FEA">
        <w:rPr>
          <w:rFonts w:ascii="Times New Roman" w:hAnsi="Times New Roman" w:cs="Times New Roman"/>
          <w:sz w:val="28"/>
          <w:szCs w:val="28"/>
        </w:rPr>
        <w:t>диагностичность</w:t>
      </w:r>
      <w:proofErr w:type="spellEnd"/>
      <w:r w:rsidRPr="00B11FEA">
        <w:rPr>
          <w:rFonts w:ascii="Times New Roman" w:hAnsi="Times New Roman" w:cs="Times New Roman"/>
          <w:sz w:val="28"/>
          <w:szCs w:val="28"/>
        </w:rPr>
        <w:t xml:space="preserve">,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Текущая диагностика используется для осуществления мониторинга в течение всего времени обучения</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B11FEA">
        <w:rPr>
          <w:rFonts w:ascii="Times New Roman" w:hAnsi="Times New Roman" w:cs="Times New Roman"/>
          <w:sz w:val="28"/>
          <w:szCs w:val="28"/>
        </w:rPr>
        <w:t>неуспешности</w:t>
      </w:r>
      <w:proofErr w:type="spellEnd"/>
      <w:r w:rsidRPr="00B11FEA">
        <w:rPr>
          <w:rFonts w:ascii="Times New Roman" w:hAnsi="Times New Roman" w:cs="Times New Roman"/>
          <w:sz w:val="28"/>
          <w:szCs w:val="28"/>
        </w:rPr>
        <w:t xml:space="preserve">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w:t>
      </w:r>
      <w:proofErr w:type="spellStart"/>
      <w:r w:rsidRPr="00B11FEA">
        <w:rPr>
          <w:rFonts w:ascii="Times New Roman" w:hAnsi="Times New Roman" w:cs="Times New Roman"/>
          <w:sz w:val="28"/>
          <w:szCs w:val="28"/>
        </w:rPr>
        <w:t>эксперсс-диагностики</w:t>
      </w:r>
      <w:proofErr w:type="spellEnd"/>
      <w:r w:rsidRPr="00B11FEA">
        <w:rPr>
          <w:rFonts w:ascii="Times New Roman" w:hAnsi="Times New Roman" w:cs="Times New Roman"/>
          <w:sz w:val="28"/>
          <w:szCs w:val="28"/>
        </w:rPr>
        <w:t xml:space="preserve">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в соответствии с планируемыми результатами освоения</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Дляоценки</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hAnsi="Times New Roman"/>
          <w:color w:val="auto"/>
          <w:sz w:val="28"/>
          <w:szCs w:val="28"/>
        </w:rPr>
        <w:t>используется</w:t>
      </w:r>
      <w:r w:rsidR="00923C6F" w:rsidRPr="00BE7417">
        <w:rPr>
          <w:rFonts w:ascii="Times New Roman" w:hAnsi="Times New Roman" w:cs="Times New Roman"/>
          <w:color w:val="auto"/>
          <w:sz w:val="28"/>
          <w:szCs w:val="28"/>
        </w:rPr>
        <w:t xml:space="preserve">метод экспертной оценки, </w:t>
      </w:r>
      <w:proofErr w:type="gramStart"/>
      <w:r w:rsidR="00923C6F" w:rsidRPr="00BE7417">
        <w:rPr>
          <w:rFonts w:ascii="Times New Roman" w:hAnsi="Times New Roman" w:cs="Times New Roman"/>
          <w:color w:val="auto"/>
          <w:sz w:val="28"/>
          <w:szCs w:val="28"/>
        </w:rPr>
        <w:t>который</w:t>
      </w:r>
      <w:proofErr w:type="gramEnd"/>
      <w:r w:rsidR="00923C6F" w:rsidRPr="00BE7417">
        <w:rPr>
          <w:rFonts w:ascii="Times New Roman" w:hAnsi="Times New Roman" w:cs="Times New Roman"/>
          <w:color w:val="auto"/>
          <w:sz w:val="28"/>
          <w:szCs w:val="28"/>
        </w:rPr>
        <w:t xml:space="preserve">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Даннаягруппаэкспертовобъединяетвсехучастниковобразовательногопроцесса</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ктообучает</w:t>
      </w:r>
      <w:r w:rsidRPr="00BE7417">
        <w:rPr>
          <w:rFonts w:ascii="Times New Roman"/>
          <w:color w:val="auto"/>
          <w:sz w:val="28"/>
          <w:szCs w:val="28"/>
        </w:rPr>
        <w:t xml:space="preserve">, </w:t>
      </w:r>
      <w:r w:rsidRPr="00BE7417">
        <w:rPr>
          <w:rFonts w:hAnsi="Times New Roman"/>
          <w:color w:val="auto"/>
          <w:sz w:val="28"/>
          <w:szCs w:val="28"/>
        </w:rPr>
        <w:t>воспитываетитесноконтактируетсобучающимся</w:t>
      </w:r>
      <w:r w:rsidRPr="00BE7417">
        <w:rPr>
          <w:rFonts w:ascii="Times New Roman"/>
          <w:color w:val="auto"/>
          <w:sz w:val="28"/>
          <w:szCs w:val="28"/>
        </w:rPr>
        <w:t xml:space="preserve">. </w:t>
      </w:r>
      <w:r w:rsidRPr="00BE7417">
        <w:rPr>
          <w:rFonts w:hAnsi="Times New Roman"/>
          <w:color w:val="auto"/>
          <w:sz w:val="28"/>
          <w:szCs w:val="28"/>
        </w:rPr>
        <w:t>Задачейтакойэкспертнойгруппыявляетсявыработкаобщейоценкидостиженийобучающегосявсфересоциальной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котораяобязательновключаетмнениесемьи</w:t>
      </w:r>
      <w:r w:rsidRPr="00BE7417">
        <w:rPr>
          <w:rFonts w:ascii="Times New Roman"/>
          <w:color w:val="auto"/>
          <w:sz w:val="28"/>
          <w:szCs w:val="28"/>
        </w:rPr>
        <w:t xml:space="preserve">, </w:t>
      </w:r>
      <w:r w:rsidRPr="00BE7417">
        <w:rPr>
          <w:rFonts w:hAnsi="Times New Roman"/>
          <w:color w:val="auto"/>
          <w:sz w:val="28"/>
          <w:szCs w:val="28"/>
        </w:rPr>
        <w:t>близкихребенка</w:t>
      </w:r>
      <w:r w:rsidRPr="00BE7417">
        <w:rPr>
          <w:rFonts w:ascii="Times New Roman"/>
          <w:color w:val="auto"/>
          <w:sz w:val="28"/>
          <w:szCs w:val="28"/>
        </w:rPr>
        <w:t xml:space="preserve">. </w:t>
      </w:r>
      <w:r w:rsidRPr="00BE7417">
        <w:rPr>
          <w:rFonts w:hAnsi="Times New Roman"/>
          <w:color w:val="auto"/>
          <w:sz w:val="28"/>
          <w:szCs w:val="28"/>
        </w:rPr>
        <w:t>Основойоценкипродвиженияребенкавсоциальной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компетенциислужитанализизмененийегоповедениявповседневнойжизни</w:t>
      </w:r>
      <w:r w:rsidRPr="00BE7417">
        <w:rPr>
          <w:rFonts w:ascii="Times New Roman"/>
          <w:color w:val="auto"/>
          <w:sz w:val="28"/>
          <w:szCs w:val="28"/>
        </w:rPr>
        <w:t xml:space="preserve">- </w:t>
      </w:r>
      <w:r w:rsidRPr="00BE7417">
        <w:rPr>
          <w:rFonts w:hAnsi="Times New Roman"/>
          <w:color w:val="auto"/>
          <w:sz w:val="28"/>
          <w:szCs w:val="28"/>
        </w:rPr>
        <w:t>вшколеидома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lastRenderedPageBreak/>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5833118"/>
      <w:r w:rsidRPr="00156537">
        <w:rPr>
          <w:rFonts w:ascii="Times New Roman" w:hAnsi="Times New Roman" w:cs="Times New Roman"/>
          <w:b/>
          <w:sz w:val="28"/>
          <w:szCs w:val="28"/>
        </w:rPr>
        <w:t>2.2. Содержательный раздел</w:t>
      </w:r>
      <w:bookmarkEnd w:id="6"/>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7"/>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7"/>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proofErr w:type="gramStart"/>
      <w:r w:rsidRPr="00F03F14">
        <w:rPr>
          <w:rFonts w:ascii="Times New Roman" w:hAnsi="Times New Roman" w:cs="Times New Roman"/>
          <w:sz w:val="28"/>
          <w:szCs w:val="28"/>
        </w:rPr>
        <w:t>.</w:t>
      </w:r>
      <w:r w:rsidRPr="00A336DF">
        <w:rPr>
          <w:rFonts w:ascii="Times New Roman" w:hAnsi="Times New Roman" w:cs="Times New Roman"/>
          <w:bCs/>
          <w:iCs/>
          <w:sz w:val="28"/>
          <w:szCs w:val="28"/>
        </w:rPr>
        <w:t>С</w:t>
      </w:r>
      <w:proofErr w:type="gramEnd"/>
      <w:r w:rsidRPr="00A336DF">
        <w:rPr>
          <w:rFonts w:ascii="Times New Roman" w:hAnsi="Times New Roman" w:cs="Times New Roman"/>
          <w:bCs/>
          <w:iCs/>
          <w:sz w:val="28"/>
          <w:szCs w:val="28"/>
        </w:rPr>
        <w:t xml:space="preserve">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 xml:space="preserve">соответствии с требованиями ФГОС НООобучающихся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lastRenderedPageBreak/>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 xml:space="preserve">комендаций по оказанию им </w:t>
      </w:r>
      <w:proofErr w:type="spellStart"/>
      <w:r w:rsidRPr="009433D8">
        <w:rPr>
          <w:spacing w:val="2"/>
        </w:rPr>
        <w:t>психолого­медико­педагогиче</w:t>
      </w:r>
      <w:r w:rsidRPr="009433D8">
        <w:t>ской</w:t>
      </w:r>
      <w:proofErr w:type="spellEnd"/>
      <w:r w:rsidRPr="009433D8">
        <w:t xml:space="preserve"> помощи;</w:t>
      </w:r>
    </w:p>
    <w:p w:rsidR="005907AE" w:rsidRPr="009433D8" w:rsidRDefault="005907AE" w:rsidP="005907AE">
      <w:pPr>
        <w:pStyle w:val="21"/>
      </w:pPr>
      <w:proofErr w:type="spellStart"/>
      <w:r w:rsidRPr="009433D8">
        <w:rPr>
          <w:iCs/>
        </w:rPr>
        <w:t>коррекционно­развивающая</w:t>
      </w:r>
      <w:proofErr w:type="spellEnd"/>
      <w:r w:rsidRPr="009433D8">
        <w:rPr>
          <w:iCs/>
        </w:rPr>
        <w:t xml:space="preserve">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 xml:space="preserve">дифференцированных </w:t>
      </w:r>
      <w:proofErr w:type="spellStart"/>
      <w:r w:rsidRPr="009433D8">
        <w:t>психолого­педагогических</w:t>
      </w:r>
      <w:proofErr w:type="spellEnd"/>
      <w:r w:rsidRPr="009433D8">
        <w:t xml:space="preserve"> условий об</w:t>
      </w:r>
      <w:r w:rsidRPr="009433D8">
        <w:rPr>
          <w:spacing w:val="-2"/>
        </w:rPr>
        <w:t>учения, воспитания, коррекции, развития и социализации;</w:t>
      </w:r>
    </w:p>
    <w:p w:rsidR="005907AE" w:rsidRPr="009433D8" w:rsidRDefault="005907AE" w:rsidP="005907AE">
      <w:pPr>
        <w:pStyle w:val="21"/>
      </w:pPr>
      <w:proofErr w:type="spellStart"/>
      <w:r w:rsidRPr="009433D8">
        <w:rPr>
          <w:iCs/>
          <w:spacing w:val="2"/>
        </w:rPr>
        <w:t>информационно­просветительская</w:t>
      </w:r>
      <w:proofErr w:type="spellEnd"/>
      <w:r w:rsidRPr="009433D8">
        <w:rPr>
          <w:iCs/>
          <w:spacing w:val="2"/>
        </w:rPr>
        <w:t xml:space="preserve">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proofErr w:type="spellStart"/>
      <w:r w:rsidRPr="009433D8">
        <w:rPr>
          <w:rFonts w:hAnsi="Times New Roman"/>
          <w:color w:val="auto"/>
          <w:sz w:val="28"/>
          <w:szCs w:val="28"/>
        </w:rPr>
        <w:t>Коррекционнаяработадолжнавключатьсистематическоепсихолого</w:t>
      </w:r>
      <w:proofErr w:type="spellEnd"/>
      <w:r w:rsidRPr="009433D8">
        <w:rPr>
          <w:rFonts w:ascii="Times New Roman"/>
          <w:color w:val="auto"/>
          <w:sz w:val="28"/>
          <w:szCs w:val="28"/>
        </w:rPr>
        <w:t xml:space="preserve">- </w:t>
      </w:r>
      <w:r w:rsidRPr="009433D8">
        <w:rPr>
          <w:rFonts w:hAnsi="Times New Roman"/>
          <w:color w:val="auto"/>
          <w:sz w:val="28"/>
          <w:szCs w:val="28"/>
        </w:rPr>
        <w:t>педагогическоенаблюдениевучебнойивнеурочнойдеятельности</w:t>
      </w:r>
      <w:r w:rsidR="00C91D8C" w:rsidRPr="009433D8">
        <w:rPr>
          <w:rFonts w:hAnsi="Times New Roman"/>
          <w:color w:val="auto"/>
          <w:sz w:val="28"/>
          <w:szCs w:val="28"/>
        </w:rPr>
        <w:t>,</w:t>
      </w:r>
      <w:r w:rsidRPr="009433D8">
        <w:rPr>
          <w:rFonts w:hAnsi="Times New Roman"/>
          <w:color w:val="auto"/>
          <w:sz w:val="28"/>
          <w:szCs w:val="28"/>
        </w:rPr>
        <w:t>разработкуиреализациюиндивидуальногомаршрутакомплексногопсихолого–педагогическогосопровождениякаждогообучающегосясЗПРнаосновепсихолого</w:t>
      </w:r>
      <w:r w:rsidRPr="009433D8">
        <w:rPr>
          <w:rFonts w:ascii="Times New Roman"/>
          <w:color w:val="auto"/>
          <w:sz w:val="28"/>
          <w:szCs w:val="28"/>
        </w:rPr>
        <w:t>-</w:t>
      </w:r>
      <w:r w:rsidRPr="009433D8">
        <w:rPr>
          <w:rFonts w:hAnsi="Times New Roman"/>
          <w:color w:val="auto"/>
          <w:sz w:val="28"/>
          <w:szCs w:val="28"/>
        </w:rPr>
        <w:t>педагогическойхарактеристики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составленнойпорезультатамизученияегоособенностейивозможностейразвития</w:t>
      </w:r>
      <w:r w:rsidRPr="009433D8">
        <w:rPr>
          <w:rFonts w:ascii="Times New Roman"/>
          <w:color w:val="auto"/>
          <w:sz w:val="28"/>
          <w:szCs w:val="28"/>
        </w:rPr>
        <w:t xml:space="preserve">, </w:t>
      </w:r>
      <w:r w:rsidRPr="009433D8">
        <w:rPr>
          <w:rFonts w:hAnsi="Times New Roman"/>
          <w:color w:val="auto"/>
          <w:sz w:val="28"/>
          <w:szCs w:val="28"/>
        </w:rPr>
        <w:t>выявлениятрудностейвовладениисодержаниемначальногообщегообразования</w:t>
      </w:r>
      <w:r w:rsidRPr="009433D8">
        <w:rPr>
          <w:rFonts w:ascii="Times New Roman"/>
          <w:color w:val="auto"/>
          <w:sz w:val="28"/>
          <w:szCs w:val="28"/>
        </w:rPr>
        <w:t xml:space="preserve">, </w:t>
      </w:r>
      <w:proofErr w:type="spellStart"/>
      <w:r w:rsidRPr="009433D8">
        <w:rPr>
          <w:rFonts w:hAnsi="Times New Roman"/>
          <w:color w:val="auto"/>
          <w:sz w:val="28"/>
          <w:szCs w:val="28"/>
        </w:rPr>
        <w:t>особенностейличностногоразвития</w:t>
      </w:r>
      <w:proofErr w:type="spellEnd"/>
      <w:r w:rsidRPr="009433D8">
        <w:rPr>
          <w:rFonts w:ascii="Times New Roman"/>
          <w:color w:val="auto"/>
          <w:sz w:val="28"/>
          <w:szCs w:val="28"/>
        </w:rPr>
        <w:t xml:space="preserve">, </w:t>
      </w:r>
      <w:proofErr w:type="spellStart"/>
      <w:r w:rsidRPr="009433D8">
        <w:rPr>
          <w:rFonts w:hAnsi="Times New Roman"/>
          <w:color w:val="auto"/>
          <w:sz w:val="28"/>
          <w:szCs w:val="28"/>
        </w:rPr>
        <w:t>межличностноговзаимодействиясдетьмиивзрослымиидр</w:t>
      </w:r>
      <w:proofErr w:type="spellEnd"/>
      <w:r w:rsidRPr="009433D8">
        <w:rPr>
          <w:rFonts w:ascii="Times New Roman"/>
          <w:color w:val="auto"/>
          <w:sz w:val="28"/>
          <w:szCs w:val="28"/>
        </w:rPr>
        <w:t>.</w:t>
      </w:r>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w:t>
      </w:r>
      <w:r w:rsidRPr="009433D8">
        <w:rPr>
          <w:rFonts w:ascii="Times New Roman" w:hAnsi="Times New Roman" w:cs="Times New Roman"/>
          <w:color w:val="auto"/>
          <w:sz w:val="28"/>
          <w:szCs w:val="28"/>
        </w:rPr>
        <w:lastRenderedPageBreak/>
        <w:t>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lastRenderedPageBreak/>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proofErr w:type="spellStart"/>
      <w:r>
        <w:rPr>
          <w:rFonts w:ascii="Times New Roman" w:hAnsi="Times New Roman" w:cs="Times New Roman"/>
          <w:color w:val="auto"/>
          <w:spacing w:val="2"/>
          <w:sz w:val="28"/>
          <w:szCs w:val="28"/>
        </w:rPr>
        <w:t>ПрАООП</w:t>
      </w:r>
      <w:proofErr w:type="spellEnd"/>
      <w:r>
        <w:rPr>
          <w:rFonts w:ascii="Times New Roman" w:hAnsi="Times New Roman" w:cs="Times New Roman"/>
          <w:color w:val="auto"/>
          <w:spacing w:val="2"/>
          <w:sz w:val="28"/>
          <w:szCs w:val="28"/>
        </w:rPr>
        <w:t xml:space="preserve"> НОО обучающихся с ЗПР</w:t>
      </w:r>
      <w:r w:rsidRPr="00853FD5">
        <w:rPr>
          <w:rFonts w:ascii="Times New Roman" w:hAnsi="Times New Roman" w:cs="Times New Roman"/>
          <w:color w:val="auto"/>
          <w:spacing w:val="2"/>
          <w:sz w:val="28"/>
          <w:szCs w:val="28"/>
          <w:vertAlign w:val="superscript"/>
        </w:rPr>
        <w:footnoteReference w:id="8"/>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5833120"/>
      <w:r w:rsidRPr="00156537">
        <w:rPr>
          <w:rFonts w:ascii="Times New Roman" w:hAnsi="Times New Roman" w:cs="Times New Roman"/>
          <w:b/>
          <w:sz w:val="28"/>
          <w:szCs w:val="28"/>
        </w:rPr>
        <w:lastRenderedPageBreak/>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9"/>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5833122"/>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0"/>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ЗПРопределяются</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sz w:val="28"/>
          <w:szCs w:val="28"/>
        </w:rPr>
        <w:t>и</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lastRenderedPageBreak/>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описание системы оценки деятельности членов педагогического коллектива.</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Образовательная организация, реализующая АООП НОО для обучающихся с ЗПР,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образованиепо одномуиз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 xml:space="preserve">а) по направлению «Специальное (дефектологическое) образование»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lastRenderedPageBreak/>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lastRenderedPageBreak/>
        <w:t>Воспитатели</w:t>
      </w:r>
      <w:r w:rsidRPr="00D04D2E">
        <w:rPr>
          <w:rFonts w:ascii="Times New Roman" w:hAnsi="Times New Roman" w:cs="Times New Roman"/>
          <w:color w:val="auto"/>
          <w:sz w:val="28"/>
          <w:szCs w:val="28"/>
        </w:rPr>
        <w:t>должны иметь высшее или среднее профессиональное образованиепо одномуиз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«Педагогика»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w:t>
      </w:r>
      <w:r w:rsidRPr="00D04D2E">
        <w:rPr>
          <w:rFonts w:ascii="Times New Roman" w:hAnsi="Times New Roman" w:cs="Times New Roman"/>
          <w:color w:val="auto"/>
          <w:sz w:val="28"/>
          <w:szCs w:val="28"/>
        </w:rPr>
        <w:lastRenderedPageBreak/>
        <w:t>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 xml:space="preserve">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w:t>
      </w:r>
      <w:r w:rsidRPr="00FB4966">
        <w:rPr>
          <w:rFonts w:ascii="Times New Roman" w:hAnsi="Times New Roman" w:cs="Times New Roman"/>
          <w:color w:val="auto"/>
          <w:sz w:val="28"/>
          <w:szCs w:val="28"/>
        </w:rPr>
        <w:lastRenderedPageBreak/>
        <w:t>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w:t>
      </w:r>
      <w:r w:rsidRPr="00F63254">
        <w:rPr>
          <w:rFonts w:ascii="Times New Roman" w:hAnsi="Times New Roman" w:cs="Times New Roman"/>
          <w:sz w:val="28"/>
          <w:szCs w:val="28"/>
        </w:rPr>
        <w:lastRenderedPageBreak/>
        <w:t>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10"/>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proofErr w:type="gramStart"/>
      <w:r w:rsidRPr="00BE17F0">
        <w:rPr>
          <w:rFonts w:ascii="Times New Roman" w:hAnsi="Times New Roman"/>
          <w:color w:val="auto"/>
          <w:spacing w:val="-2"/>
          <w:sz w:val="28"/>
          <w:szCs w:val="28"/>
        </w:rPr>
        <w:t>Обучающемуся</w:t>
      </w:r>
      <w:proofErr w:type="gramEnd"/>
      <w:r w:rsidRPr="00BE17F0">
        <w:rPr>
          <w:rFonts w:ascii="Times New Roman" w:hAnsi="Times New Roman"/>
          <w:color w:val="auto"/>
          <w:spacing w:val="-2"/>
          <w:sz w:val="28"/>
          <w:szCs w:val="28"/>
        </w:rPr>
        <w:t xml:space="preserve">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8F6266">
        <w:rPr>
          <w:spacing w:val="-2"/>
          <w:sz w:val="28"/>
          <w:szCs w:val="28"/>
        </w:rPr>
        <w:t xml:space="preserve">обучающегося с </w:t>
      </w:r>
      <w:r w:rsidR="008F6266" w:rsidRPr="008F6266">
        <w:rPr>
          <w:spacing w:val="-2"/>
          <w:sz w:val="28"/>
          <w:szCs w:val="28"/>
        </w:rPr>
        <w:t>ЗПР</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при необходимости предусматривается участие в образовательно-коррекционной работе </w:t>
      </w:r>
      <w:proofErr w:type="spellStart"/>
      <w:r w:rsidRPr="008E3C9D">
        <w:rPr>
          <w:spacing w:val="-2"/>
          <w:sz w:val="28"/>
          <w:szCs w:val="28"/>
        </w:rPr>
        <w:t>тьютора</w:t>
      </w:r>
      <w:proofErr w:type="spellEnd"/>
      <w:r w:rsidRPr="008E3C9D">
        <w:rPr>
          <w:spacing w:val="-2"/>
          <w:sz w:val="28"/>
          <w:szCs w:val="28"/>
        </w:rPr>
        <w:t>,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 xml:space="preserve">пособия, специальное оборудование, специальные технические средства, специальные </w:t>
      </w:r>
      <w:r w:rsidRPr="008E3C9D">
        <w:rPr>
          <w:spacing w:val="-2"/>
          <w:sz w:val="28"/>
          <w:szCs w:val="28"/>
        </w:rPr>
        <w:lastRenderedPageBreak/>
        <w:t xml:space="preserve">компьютерныепрограммы и </w:t>
      </w:r>
      <w:r w:rsidRPr="00EB7393">
        <w:rPr>
          <w:spacing w:val="-2"/>
          <w:sz w:val="28"/>
          <w:szCs w:val="28"/>
        </w:rPr>
        <w:t xml:space="preserve">др.) в соответствии с ФГОС </w:t>
      </w:r>
      <w:r w:rsidR="00BD6853">
        <w:rPr>
          <w:spacing w:val="-2"/>
          <w:sz w:val="28"/>
          <w:szCs w:val="28"/>
        </w:rPr>
        <w:t>НОО</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инвалидав соответствии с кадровыми и материально-техническими</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w:t>
      </w:r>
      <w:proofErr w:type="spellStart"/>
      <w:r w:rsidRPr="004167FD">
        <w:rPr>
          <w:rFonts w:ascii="Times New Roman" w:hAnsi="Times New Roman"/>
          <w:spacing w:val="-2"/>
          <w:sz w:val="28"/>
          <w:szCs w:val="28"/>
        </w:rPr>
        <w:t>услугина</w:t>
      </w:r>
      <w:proofErr w:type="spellEnd"/>
      <w:r w:rsidRPr="004167FD">
        <w:rPr>
          <w:rFonts w:ascii="Times New Roman" w:hAnsi="Times New Roman"/>
          <w:spacing w:val="-2"/>
          <w:sz w:val="28"/>
          <w:szCs w:val="28"/>
        </w:rPr>
        <w:t xml:space="preserve">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Pr>
          <w:rFonts w:ascii="Times New Roman" w:hAnsi="Times New Roman"/>
          <w:b/>
          <w:i/>
          <w:sz w:val="40"/>
          <w:szCs w:val="40"/>
        </w:rPr>
        <w:t>З</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w:t>
      </w:r>
      <w:proofErr w:type="spellStart"/>
      <w:r w:rsidRPr="004167FD">
        <w:rPr>
          <w:rFonts w:ascii="Times New Roman" w:hAnsi="Times New Roman"/>
          <w:spacing w:val="-2"/>
          <w:sz w:val="28"/>
          <w:szCs w:val="28"/>
        </w:rPr>
        <w:t>услугина</w:t>
      </w:r>
      <w:proofErr w:type="spellEnd"/>
      <w:r w:rsidRPr="004167FD">
        <w:rPr>
          <w:rFonts w:ascii="Times New Roman" w:hAnsi="Times New Roman"/>
          <w:spacing w:val="-2"/>
          <w:sz w:val="28"/>
          <w:szCs w:val="28"/>
        </w:rPr>
        <w:t xml:space="preserve">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proofErr w:type="spellStart"/>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sz w:val="28"/>
          <w:szCs w:val="28"/>
          <w:vertAlign w:val="superscript"/>
        </w:rPr>
        <w:t>_</w:t>
      </w:r>
      <w:r w:rsidRPr="004167FD">
        <w:rPr>
          <w:rFonts w:ascii="Times New Roman" w:hAnsi="Times New Roman"/>
          <w:spacing w:val="-2"/>
          <w:sz w:val="28"/>
          <w:szCs w:val="28"/>
        </w:rPr>
        <w:t>нормативные</w:t>
      </w:r>
      <w:proofErr w:type="spellEnd"/>
      <w:r w:rsidRPr="004167FD">
        <w:rPr>
          <w:rFonts w:ascii="Times New Roman" w:hAnsi="Times New Roman"/>
          <w:spacing w:val="-2"/>
          <w:sz w:val="28"/>
          <w:szCs w:val="28"/>
        </w:rPr>
        <w:t xml:space="preserve">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proofErr w:type="spellStart"/>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proofErr w:type="spellEnd"/>
      <w:r w:rsidRPr="004167FD">
        <w:rPr>
          <w:rFonts w:ascii="Times New Roman" w:hAnsi="Times New Roman"/>
          <w:sz w:val="28"/>
          <w:szCs w:val="28"/>
        </w:rPr>
        <w:t xml:space="preserve">- объем </w:t>
      </w:r>
      <w:proofErr w:type="spellStart"/>
      <w:r w:rsidRPr="004167FD">
        <w:rPr>
          <w:rFonts w:ascii="Times New Roman" w:hAnsi="Times New Roman"/>
          <w:sz w:val="28"/>
          <w:szCs w:val="28"/>
          <w:lang w:val="en-US"/>
        </w:rPr>
        <w:t>i</w:t>
      </w:r>
      <w:proofErr w:type="spellEnd"/>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гу+</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он</w:t>
      </w:r>
      <w:proofErr w:type="spellEnd"/>
      <w:r w:rsidRPr="004167FD">
        <w:rPr>
          <w:rFonts w:ascii="Times New Roman" w:hAnsi="Times New Roman"/>
          <w:i/>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proofErr w:type="spellStart"/>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proofErr w:type="spellStart"/>
      <w:r w:rsidRPr="009D0DCE">
        <w:rPr>
          <w:rFonts w:ascii="Times New Roman" w:hAnsi="Times New Roman"/>
          <w:bCs/>
          <w:spacing w:val="-4"/>
          <w:sz w:val="28"/>
          <w:szCs w:val="28"/>
        </w:rPr>
        <w:lastRenderedPageBreak/>
        <w:t>НЗ</w:t>
      </w:r>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proofErr w:type="spellStart"/>
      <w:r w:rsidRPr="006A05C6">
        <w:rPr>
          <w:rFonts w:ascii="Times New Roman" w:hAnsi="Times New Roman"/>
          <w:b/>
          <w:bCs/>
          <w:i/>
          <w:spacing w:val="-4"/>
          <w:sz w:val="40"/>
          <w:szCs w:val="40"/>
        </w:rPr>
        <w:t>НЗ</w:t>
      </w:r>
      <w:r w:rsidRPr="004167FD">
        <w:rPr>
          <w:rFonts w:ascii="Times New Roman" w:hAnsi="Times New Roman"/>
          <w:b/>
          <w:sz w:val="40"/>
          <w:szCs w:val="40"/>
          <w:vertAlign w:val="subscript"/>
        </w:rPr>
        <w:t>гу</w:t>
      </w:r>
      <w:r w:rsidRPr="004167FD">
        <w:rPr>
          <w:rFonts w:ascii="Times New Roman" w:hAnsi="Times New Roman"/>
          <w:i/>
          <w:iCs/>
          <w:sz w:val="28"/>
          <w:szCs w:val="28"/>
        </w:rPr>
        <w:t>=</w:t>
      </w:r>
      <w:proofErr w:type="spellEnd"/>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jc w:val="both"/>
        <w:rPr>
          <w:rFonts w:ascii="Times New Roman" w:hAnsi="Times New Roman"/>
          <w:sz w:val="28"/>
          <w:szCs w:val="28"/>
        </w:rPr>
      </w:pP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lastRenderedPageBreak/>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lastRenderedPageBreak/>
        <w:t>K</w:t>
      </w:r>
      <w:r>
        <w:rPr>
          <w:rFonts w:ascii="Times New Roman" w:hAnsi="Times New Roman"/>
          <w:bCs/>
          <w:i/>
          <w:iCs/>
          <w:sz w:val="28"/>
          <w:szCs w:val="28"/>
          <w:vertAlign w:val="superscript"/>
        </w:rPr>
        <w:t>1</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6A05C6">
        <w:rPr>
          <w:rFonts w:ascii="Times New Roman" w:hAnsi="Times New Roman"/>
          <w:b/>
          <w:bCs/>
          <w:i/>
          <w:sz w:val="28"/>
          <w:szCs w:val="28"/>
        </w:rPr>
        <w:t>НЗ</w:t>
      </w:r>
      <w:proofErr w:type="spellEnd"/>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901C0A">
        <w:rPr>
          <w:rFonts w:ascii="Times New Roman" w:hAnsi="Times New Roman"/>
          <w:b/>
          <w:bCs/>
          <w:i/>
          <w:sz w:val="28"/>
          <w:szCs w:val="28"/>
        </w:rPr>
        <w:t>+</w:t>
      </w:r>
      <w:r>
        <w:rPr>
          <w:rFonts w:ascii="Times New Roman" w:hAnsi="Times New Roman"/>
          <w:b/>
          <w:bCs/>
          <w:i/>
          <w:sz w:val="28"/>
          <w:szCs w:val="28"/>
        </w:rPr>
        <w:t>НЗ</w:t>
      </w:r>
      <w:proofErr w:type="spellEnd"/>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пк</w:t>
      </w:r>
      <w:r>
        <w:rPr>
          <w:rFonts w:ascii="Times New Roman" w:hAnsi="Times New Roman"/>
          <w:b/>
          <w:bCs/>
          <w:i/>
          <w:sz w:val="28"/>
          <w:szCs w:val="28"/>
        </w:rPr>
        <w:t>+</w:t>
      </w:r>
      <w:r w:rsidRPr="006A05C6">
        <w:rPr>
          <w:rFonts w:ascii="Times New Roman" w:hAnsi="Times New Roman"/>
          <w:b/>
          <w:bCs/>
          <w:i/>
          <w:sz w:val="28"/>
          <w:szCs w:val="28"/>
        </w:rPr>
        <w:t>НЗ</w:t>
      </w:r>
      <w:proofErr w:type="spellEnd"/>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901C0A">
        <w:rPr>
          <w:rFonts w:ascii="Times New Roman" w:hAnsi="Times New Roman"/>
          <w:b/>
          <w:bCs/>
          <w:i/>
          <w:sz w:val="28"/>
          <w:szCs w:val="28"/>
        </w:rPr>
        <w:t>+</w:t>
      </w:r>
      <w:r w:rsidRPr="006A05C6">
        <w:rPr>
          <w:rFonts w:ascii="Times New Roman" w:hAnsi="Times New Roman"/>
          <w:b/>
          <w:bCs/>
          <w:i/>
          <w:sz w:val="28"/>
          <w:szCs w:val="28"/>
        </w:rPr>
        <w:t>НЗ</w:t>
      </w:r>
      <w:proofErr w:type="spellEnd"/>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r w:rsidRPr="00901C0A">
        <w:rPr>
          <w:rFonts w:ascii="Times New Roman" w:hAnsi="Times New Roman"/>
          <w:b/>
          <w:bCs/>
          <w:i/>
          <w:sz w:val="28"/>
          <w:szCs w:val="28"/>
        </w:rPr>
        <w:t>+</w:t>
      </w:r>
      <w:r w:rsidRPr="006A05C6">
        <w:rPr>
          <w:rFonts w:ascii="Times New Roman" w:hAnsi="Times New Roman"/>
          <w:b/>
          <w:bCs/>
          <w:i/>
          <w:sz w:val="28"/>
          <w:szCs w:val="28"/>
        </w:rPr>
        <w:t>НЗ</w:t>
      </w:r>
      <w:proofErr w:type="spellEnd"/>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 xml:space="preserve">),в соответствии с кадровыми и материально-техническими условиями с учетом специфики обучающихсяпо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пк</w:t>
      </w:r>
      <w:proofErr w:type="spellEnd"/>
      <w:r w:rsidRPr="00901C0A">
        <w:rPr>
          <w:rFonts w:ascii="Times New Roman" w:hAnsi="Times New Roman"/>
          <w:sz w:val="28"/>
          <w:szCs w:val="28"/>
        </w:rPr>
        <w:t xml:space="preserve">– нормативные затраты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sidRPr="00124C76">
        <w:rPr>
          <w:rFonts w:ascii="Times New Roman" w:hAnsi="Times New Roman"/>
          <w:sz w:val="28"/>
          <w:szCs w:val="28"/>
        </w:rPr>
        <w:t>(</w:t>
      </w:r>
      <w:r>
        <w:rPr>
          <w:rFonts w:ascii="Times New Roman" w:hAnsi="Times New Roman"/>
          <w:sz w:val="28"/>
          <w:szCs w:val="28"/>
        </w:rPr>
        <w:t xml:space="preserve">в соответствии с кадровыми  условиями с учетом специфики обучающихсяпо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w:t>
      </w:r>
      <w:r w:rsidRPr="004167FD">
        <w:rPr>
          <w:rFonts w:ascii="Times New Roman" w:hAnsi="Times New Roman"/>
          <w:sz w:val="28"/>
          <w:szCs w:val="28"/>
        </w:rPr>
        <w:lastRenderedPageBreak/>
        <w:t>(далее - нормативные затраты на содержание недвижимого имущества)</w:t>
      </w:r>
      <w:r>
        <w:rPr>
          <w:rFonts w:ascii="Times New Roman" w:hAnsi="Times New Roman"/>
          <w:sz w:val="28"/>
          <w:szCs w:val="28"/>
        </w:rPr>
        <w:t xml:space="preserve">в соответствии с кадровыми и материально-техническими условиями с учетом специфики обучающихсяпо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sidRPr="004167FD">
        <w:rPr>
          <w:rFonts w:ascii="Times New Roman" w:hAnsi="Times New Roman"/>
          <w:sz w:val="28"/>
          <w:szCs w:val="28"/>
        </w:rPr>
        <w:t>- нормативные затраты на приобретение транспортных услуг</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 xml:space="preserve">раты на общехозяйственные нуждыпо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Подособойорганизациейобразовательногопространствапонимаетсясозданиекомфортныхусловийвовсехучебныхивнеучебныхпомещениях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w:t>
      </w:r>
      <w:r w:rsidRPr="00213CBD">
        <w:rPr>
          <w:rFonts w:ascii="Times New Roman" w:hAnsi="Times New Roman"/>
          <w:color w:val="auto"/>
          <w:sz w:val="28"/>
          <w:szCs w:val="28"/>
        </w:rPr>
        <w:lastRenderedPageBreak/>
        <w:t xml:space="preserve">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w:t>
      </w:r>
      <w:proofErr w:type="spellStart"/>
      <w:r w:rsidRPr="00213CBD">
        <w:rPr>
          <w:rFonts w:ascii="Times New Roman" w:hAnsi="Times New Roman"/>
          <w:color w:val="auto"/>
          <w:sz w:val="28"/>
          <w:szCs w:val="28"/>
        </w:rPr>
        <w:t>внутришкольных</w:t>
      </w:r>
      <w:proofErr w:type="spellEnd"/>
      <w:r w:rsidRPr="00213CBD">
        <w:rPr>
          <w:rFonts w:ascii="Times New Roman" w:hAnsi="Times New Roman"/>
          <w:color w:val="auto"/>
          <w:sz w:val="28"/>
          <w:szCs w:val="28"/>
        </w:rPr>
        <w:t xml:space="preserve">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color w:val="auto"/>
          <w:sz w:val="28"/>
          <w:szCs w:val="28"/>
        </w:rPr>
        <w:t>предполагает выбор парты и партнера. При 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w:t>
      </w:r>
      <w:r w:rsidRPr="00172D7D">
        <w:rPr>
          <w:rFonts w:ascii="Times New Roman" w:hAnsi="Times New Roman" w:cs="Times New Roman"/>
          <w:sz w:val="28"/>
          <w:szCs w:val="28"/>
        </w:rPr>
        <w:lastRenderedPageBreak/>
        <w:t xml:space="preserve">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172D7D">
        <w:rPr>
          <w:rFonts w:ascii="Times New Roman" w:hAnsi="Times New Roman" w:cs="Times New Roman"/>
          <w:sz w:val="28"/>
          <w:szCs w:val="28"/>
        </w:rPr>
        <w:t>здоровьесбережению</w:t>
      </w:r>
      <w:proofErr w:type="spellEnd"/>
      <w:r w:rsidRPr="00172D7D">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w:t>
      </w:r>
      <w:r w:rsidRPr="00172D7D">
        <w:rPr>
          <w:rFonts w:ascii="Times New Roman" w:hAnsi="Times New Roman" w:cs="Times New Roman"/>
          <w:sz w:val="28"/>
          <w:szCs w:val="28"/>
        </w:rPr>
        <w:lastRenderedPageBreak/>
        <w:t>каждый; январь-май − по 4 урока по 40 минут каждый)</w:t>
      </w:r>
      <w:r w:rsidRPr="00172D7D">
        <w:rPr>
          <w:rStyle w:val="a4"/>
          <w:rFonts w:ascii="Times New Roman" w:hAnsi="Times New Roman" w:cs="Times New Roman"/>
          <w:sz w:val="28"/>
          <w:szCs w:val="28"/>
        </w:rPr>
        <w:footnoteReference w:id="11"/>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sidRPr="00C220FF">
        <w:rPr>
          <w:sz w:val="28"/>
          <w:szCs w:val="28"/>
        </w:rPr>
        <w:t xml:space="preserve">c колонками и выходом в </w:t>
      </w:r>
      <w:proofErr w:type="spellStart"/>
      <w:r w:rsidRPr="00C220FF">
        <w:rPr>
          <w:sz w:val="28"/>
          <w:szCs w:val="28"/>
        </w:rPr>
        <w:t>Internet</w:t>
      </w:r>
      <w:proofErr w:type="spellEnd"/>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w:t>
      </w:r>
      <w:proofErr w:type="spellStart"/>
      <w:r w:rsidRPr="00B06B65">
        <w:rPr>
          <w:sz w:val="28"/>
          <w:szCs w:val="28"/>
        </w:rPr>
        <w:t>мультимедийные</w:t>
      </w:r>
      <w:proofErr w:type="spellEnd"/>
      <w:r w:rsidRPr="00B06B65">
        <w:rPr>
          <w:sz w:val="28"/>
          <w:szCs w:val="28"/>
        </w:rPr>
        <w:t xml:space="preserve">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 xml:space="preserve">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w:t>
      </w:r>
      <w:r w:rsidRPr="00E2553F">
        <w:rPr>
          <w:rFonts w:ascii="Times New Roman" w:hAnsi="Times New Roman" w:cs="Times New Roman"/>
          <w:color w:val="auto"/>
          <w:sz w:val="28"/>
          <w:szCs w:val="28"/>
        </w:rPr>
        <w:lastRenderedPageBreak/>
        <w:t>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 xml:space="preserve">характеристики </w:t>
      </w:r>
      <w:r w:rsidRPr="00841490">
        <w:rPr>
          <w:rFonts w:ascii="Times New Roman" w:hAnsi="Times New Roman" w:cs="Times New Roman"/>
          <w:color w:val="auto"/>
          <w:sz w:val="28"/>
          <w:szCs w:val="28"/>
        </w:rPr>
        <w:lastRenderedPageBreak/>
        <w:t>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1" w:name="bookmark2"/>
      <w:r w:rsidRPr="00E2553F">
        <w:rPr>
          <w:rFonts w:ascii="Times New Roman" w:hAnsi="Times New Roman" w:cs="Times New Roman"/>
          <w:b/>
          <w:color w:val="auto"/>
          <w:sz w:val="28"/>
          <w:szCs w:val="28"/>
        </w:rPr>
        <w:br w:type="page"/>
      </w:r>
      <w:bookmarkStart w:id="12"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2"/>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3"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1"/>
      <w:bookmarkEnd w:id="13"/>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4"/>
      <w:bookmarkEnd w:id="15"/>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ОрганизациейАООП НОО</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 xml:space="preserve">здоровья, в пролонгированные сроки обучения.АООП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2"/>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3"/>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рганизацией на основании комплексной оценки личностных,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xml:space="preserve">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дислексия</w:t>
      </w:r>
      <w:proofErr w:type="spellEnd"/>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дисграфия</w:t>
      </w:r>
      <w:proofErr w:type="spellEnd"/>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дискалькулия</w:t>
      </w:r>
      <w:proofErr w:type="spellEnd"/>
      <w:r w:rsidRPr="00513CA2">
        <w:rPr>
          <w:rFonts w:ascii="Times New Roman" w:hAnsi="Times New Roman" w:cs="Times New Roman"/>
          <w:color w:val="auto"/>
          <w:sz w:val="28"/>
          <w:szCs w:val="28"/>
        </w:rPr>
        <w:t>),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5"/>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6"/>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cs="Times New Roman"/>
          <w:sz w:val="28"/>
          <w:szCs w:val="28"/>
        </w:rPr>
        <w:t>саморегуляции</w:t>
      </w:r>
      <w:proofErr w:type="spellEnd"/>
      <w:r w:rsidRPr="00F63254">
        <w:rPr>
          <w:rFonts w:ascii="Times New Roman" w:hAnsi="Times New Roman" w:cs="Times New Roman"/>
          <w:sz w:val="28"/>
          <w:szCs w:val="28"/>
        </w:rPr>
        <w:t>.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F63254">
        <w:rPr>
          <w:rFonts w:ascii="Times New Roman" w:hAnsi="Times New Roman" w:cs="Times New Roman"/>
          <w:sz w:val="28"/>
          <w:szCs w:val="28"/>
        </w:rPr>
        <w:t>саморегуляция</w:t>
      </w:r>
      <w:proofErr w:type="spellEnd"/>
      <w:r w:rsidRPr="00F63254">
        <w:rPr>
          <w:rFonts w:ascii="Times New Roman" w:hAnsi="Times New Roman" w:cs="Times New Roman"/>
          <w:sz w:val="28"/>
          <w:szCs w:val="28"/>
        </w:rPr>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proofErr w:type="spellStart"/>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proofErr w:type="spellEnd"/>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w:t>
      </w:r>
      <w:proofErr w:type="spellStart"/>
      <w:r w:rsidR="00C05362" w:rsidRPr="00471E15">
        <w:rPr>
          <w:rFonts w:ascii="Times New Roman" w:hAnsi="Times New Roman"/>
          <w:sz w:val="28"/>
          <w:szCs w:val="28"/>
        </w:rPr>
        <w:t>гиперактивностью</w:t>
      </w:r>
      <w:proofErr w:type="spellEnd"/>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7"/>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компенсацию дефицитов эмоционального развития и формирование осознанной </w:t>
      </w:r>
      <w:proofErr w:type="spellStart"/>
      <w:r w:rsidRPr="00F63254">
        <w:rPr>
          <w:sz w:val="28"/>
          <w:szCs w:val="28"/>
        </w:rPr>
        <w:t>саморегуляции</w:t>
      </w:r>
      <w:proofErr w:type="spellEnd"/>
      <w:r w:rsidRPr="00F63254">
        <w:rPr>
          <w:sz w:val="28"/>
          <w:szCs w:val="28"/>
        </w:rPr>
        <w:t xml:space="preserve">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6"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6"/>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 xml:space="preserve">являются содержательной и </w:t>
      </w:r>
      <w:proofErr w:type="spellStart"/>
      <w:r w:rsidRPr="00301148">
        <w:rPr>
          <w:caps w:val="0"/>
        </w:rPr>
        <w:t>критериальной</w:t>
      </w:r>
      <w:proofErr w:type="spellEnd"/>
      <w:r w:rsidRPr="00301148">
        <w:rPr>
          <w:caps w:val="0"/>
        </w:rPr>
        <w:t xml:space="preserve"> основой для разработки программ учебных предметов</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 xml:space="preserve">дифференцированным и </w:t>
      </w:r>
      <w:proofErr w:type="spellStart"/>
      <w:r w:rsidRPr="005F2F2D">
        <w:rPr>
          <w:caps w:val="0"/>
          <w:color w:val="auto"/>
          <w:kern w:val="28"/>
        </w:rPr>
        <w:t>деятельностным</w:t>
      </w:r>
      <w:proofErr w:type="spellEnd"/>
      <w:r w:rsidRPr="005F2F2D">
        <w:rPr>
          <w:caps w:val="0"/>
          <w:color w:val="auto"/>
          <w:kern w:val="28"/>
        </w:rPr>
        <w:t xml:space="preserve">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 xml:space="preserve">личностных, </w:t>
      </w:r>
      <w:proofErr w:type="spellStart"/>
      <w:r w:rsidRPr="002F3C85">
        <w:rPr>
          <w:rFonts w:ascii="Times New Roman" w:hAnsi="Times New Roman" w:cs="Times New Roman"/>
          <w:b/>
          <w:i/>
          <w:sz w:val="28"/>
          <w:szCs w:val="28"/>
        </w:rPr>
        <w:t>метапредметных</w:t>
      </w:r>
      <w:proofErr w:type="spellEnd"/>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 xml:space="preserve">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w:t>
      </w:r>
      <w:proofErr w:type="spellStart"/>
      <w:r w:rsidRPr="006A751D">
        <w:rPr>
          <w:rFonts w:ascii="Times New Roman" w:hAnsi="Times New Roman" w:cs="Times New Roman"/>
          <w:color w:val="auto"/>
          <w:sz w:val="28"/>
          <w:szCs w:val="28"/>
        </w:rPr>
        <w:t>социо-культурным</w:t>
      </w:r>
      <w:proofErr w:type="spellEnd"/>
      <w:r w:rsidRPr="006A751D">
        <w:rPr>
          <w:rFonts w:ascii="Times New Roman" w:hAnsi="Times New Roman" w:cs="Times New Roman"/>
          <w:color w:val="auto"/>
          <w:sz w:val="28"/>
          <w:szCs w:val="28"/>
        </w:rPr>
        <w:t xml:space="preserve">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proofErr w:type="spellStart"/>
      <w:r w:rsidRPr="002F3C85">
        <w:rPr>
          <w:rFonts w:ascii="Times New Roman" w:hAnsi="Times New Roman" w:cs="Times New Roman"/>
          <w:b/>
          <w:i/>
          <w:sz w:val="28"/>
          <w:szCs w:val="28"/>
        </w:rPr>
        <w:t>Метапредметные</w:t>
      </w:r>
      <w:proofErr w:type="spellEnd"/>
      <w:r w:rsidRPr="002F3C85">
        <w:rPr>
          <w:rFonts w:ascii="Times New Roman" w:hAnsi="Times New Roman" w:cs="Times New Roman"/>
          <w:b/>
          <w:i/>
          <w:sz w:val="28"/>
          <w:szCs w:val="28"/>
        </w:rPr>
        <w:t xml:space="preserve"> результаты</w:t>
      </w:r>
      <w:r w:rsidRPr="00F63254">
        <w:rPr>
          <w:rFonts w:ascii="Times New Roman" w:hAnsi="Times New Roman" w:cs="Times New Roman"/>
          <w:sz w:val="28"/>
          <w:szCs w:val="28"/>
        </w:rPr>
        <w:t xml:space="preserve"> освоения АООП НООвключаю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С учетом</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proofErr w:type="spellStart"/>
      <w:r w:rsidRPr="002F3C85">
        <w:rPr>
          <w:rFonts w:ascii="Times New Roman" w:eastAsia="Times New Roman" w:hAnsi="Times New Roman" w:cs="Times New Roman"/>
          <w:b/>
          <w:bCs/>
          <w:i/>
          <w:sz w:val="28"/>
          <w:szCs w:val="28"/>
        </w:rPr>
        <w:t>метапредметные</w:t>
      </w:r>
      <w:proofErr w:type="spellEnd"/>
      <w:r w:rsidRPr="002F3C85">
        <w:rPr>
          <w:rFonts w:ascii="Times New Roman" w:eastAsia="Times New Roman" w:hAnsi="Times New Roman" w:cs="Times New Roman"/>
          <w:b/>
          <w:bCs/>
          <w:i/>
          <w:sz w:val="28"/>
          <w:szCs w:val="28"/>
        </w:rPr>
        <w:t xml:space="preserve">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 xml:space="preserve">11) овладение некоторыми базовыми предметными и </w:t>
      </w:r>
      <w:proofErr w:type="spellStart"/>
      <w:r w:rsidRPr="00510774">
        <w:rPr>
          <w:rFonts w:ascii="Times New Roman" w:hAnsi="Times New Roman" w:cs="Times New Roman"/>
          <w:bCs/>
          <w:sz w:val="28"/>
          <w:szCs w:val="28"/>
        </w:rPr>
        <w:t>межпредметными</w:t>
      </w:r>
      <w:proofErr w:type="spellEnd"/>
      <w:r w:rsidRPr="00510774">
        <w:rPr>
          <w:rFonts w:ascii="Times New Roman" w:hAnsi="Times New Roman" w:cs="Times New Roman"/>
          <w:bCs/>
          <w:sz w:val="28"/>
          <w:szCs w:val="28"/>
        </w:rPr>
        <w:t xml:space="preserve">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proofErr w:type="spellStart"/>
      <w:r w:rsidRPr="00F63254">
        <w:rPr>
          <w:rFonts w:ascii="Times New Roman" w:hAnsi="Times New Roman" w:cs="Times New Roman"/>
          <w:sz w:val="28"/>
          <w:szCs w:val="28"/>
        </w:rPr>
        <w:t>сформированность</w:t>
      </w:r>
      <w:proofErr w:type="spellEnd"/>
      <w:r w:rsidRPr="00F63254">
        <w:rPr>
          <w:rFonts w:ascii="Times New Roman" w:hAnsi="Times New Roman" w:cs="Times New Roman"/>
          <w:sz w:val="28"/>
          <w:szCs w:val="28"/>
        </w:rPr>
        <w:t xml:space="preserve">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proofErr w:type="spellStart"/>
      <w:r w:rsidRPr="000B2DEF">
        <w:rPr>
          <w:rFonts w:ascii="Times New Roman" w:hAnsi="Times New Roman" w:cs="Times New Roman"/>
          <w:sz w:val="28"/>
          <w:szCs w:val="28"/>
        </w:rPr>
        <w:t>сформированность</w:t>
      </w:r>
      <w:proofErr w:type="spellEnd"/>
      <w:r w:rsidRPr="000B2DEF">
        <w:rPr>
          <w:rFonts w:ascii="Times New Roman" w:hAnsi="Times New Roman" w:cs="Times New Roman"/>
          <w:sz w:val="28"/>
          <w:szCs w:val="28"/>
        </w:rPr>
        <w:t xml:space="preserve">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 xml:space="preserve">нравственного поведения в мире природы и людей, норм </w:t>
      </w:r>
      <w:proofErr w:type="spellStart"/>
      <w:r w:rsidRPr="000B2DEF">
        <w:rPr>
          <w:rFonts w:ascii="Times New Roman" w:hAnsi="Times New Roman" w:cs="Times New Roman"/>
          <w:sz w:val="28"/>
          <w:szCs w:val="28"/>
        </w:rPr>
        <w:t>здоровьесберегающего</w:t>
      </w:r>
      <w:proofErr w:type="spellEnd"/>
      <w:r w:rsidRPr="000B2DEF">
        <w:rPr>
          <w:rFonts w:ascii="Times New Roman" w:hAnsi="Times New Roman" w:cs="Times New Roman"/>
          <w:sz w:val="28"/>
          <w:szCs w:val="28"/>
        </w:rPr>
        <w:t xml:space="preserve">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 xml:space="preserve">развитие навыков устанавливать и выявлять причинно-следственные связи в окружающем </w:t>
      </w:r>
      <w:proofErr w:type="spellStart"/>
      <w:r w:rsidRPr="000B2DEF">
        <w:rPr>
          <w:rFonts w:ascii="Times New Roman" w:hAnsi="Times New Roman" w:cs="Times New Roman"/>
          <w:sz w:val="28"/>
          <w:szCs w:val="28"/>
        </w:rPr>
        <w:t>мире,умение</w:t>
      </w:r>
      <w:proofErr w:type="spellEnd"/>
      <w:r w:rsidRPr="000B2DEF">
        <w:rPr>
          <w:rFonts w:ascii="Times New Roman" w:hAnsi="Times New Roman" w:cs="Times New Roman"/>
          <w:sz w:val="28"/>
          <w:szCs w:val="28"/>
        </w:rPr>
        <w:t xml:space="preserve">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proofErr w:type="spellStart"/>
      <w:r w:rsidRPr="006E0C49">
        <w:rPr>
          <w:rFonts w:ascii="Times New Roman" w:hAnsi="Times New Roman" w:cs="Times New Roman"/>
          <w:kern w:val="28"/>
          <w:sz w:val="28"/>
          <w:szCs w:val="28"/>
        </w:rPr>
        <w:t>сформированность</w:t>
      </w:r>
      <w:proofErr w:type="spellEnd"/>
      <w:r w:rsidRPr="006E0C49">
        <w:rPr>
          <w:rFonts w:ascii="Times New Roman" w:hAnsi="Times New Roman" w:cs="Times New Roman"/>
          <w:kern w:val="28"/>
          <w:sz w:val="28"/>
          <w:szCs w:val="28"/>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w:t>
      </w:r>
      <w:proofErr w:type="spellStart"/>
      <w:r w:rsidRPr="001A41B7">
        <w:rPr>
          <w:rFonts w:ascii="Times New Roman" w:hAnsi="Times New Roman" w:cs="Times New Roman"/>
          <w:kern w:val="28"/>
          <w:sz w:val="28"/>
          <w:szCs w:val="28"/>
        </w:rPr>
        <w:t>здоровьесберегающую</w:t>
      </w:r>
      <w:proofErr w:type="spellEnd"/>
      <w:r w:rsidRPr="001A41B7">
        <w:rPr>
          <w:rFonts w:ascii="Times New Roman" w:hAnsi="Times New Roman" w:cs="Times New Roman"/>
          <w:kern w:val="28"/>
          <w:sz w:val="28"/>
          <w:szCs w:val="28"/>
        </w:rPr>
        <w:t xml:space="preserve">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proofErr w:type="spellStart"/>
      <w:r w:rsidRPr="00772E11">
        <w:rPr>
          <w:rFonts w:ascii="Times New Roman" w:hAnsi="Times New Roman" w:cs="Times New Roman"/>
          <w:b/>
          <w:bCs/>
          <w:i/>
          <w:kern w:val="2"/>
          <w:sz w:val="28"/>
          <w:szCs w:val="28"/>
        </w:rPr>
        <w:t>Корреционный</w:t>
      </w:r>
      <w:proofErr w:type="spellEnd"/>
      <w:r w:rsidRPr="00772E11">
        <w:rPr>
          <w:rFonts w:ascii="Times New Roman" w:hAnsi="Times New Roman" w:cs="Times New Roman"/>
          <w:b/>
          <w:bCs/>
          <w:i/>
          <w:kern w:val="2"/>
          <w:sz w:val="28"/>
          <w:szCs w:val="28"/>
        </w:rPr>
        <w:t xml:space="preserve"> курс</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sidRPr="00772E11">
        <w:rPr>
          <w:rFonts w:ascii="Times New Roman" w:hAnsi="Times New Roman" w:cs="Times New Roman"/>
          <w:sz w:val="28"/>
          <w:szCs w:val="28"/>
        </w:rPr>
        <w:t xml:space="preserve">развитие чувства ритма, связи движений с музыкой, двигательной активности, координации движений, двигательных умений и навыков;формирование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w:t>
      </w:r>
      <w:r w:rsidRPr="00772E11">
        <w:rPr>
          <w:rFonts w:ascii="Times New Roman" w:hAnsi="Times New Roman" w:cs="Times New Roman"/>
          <w:sz w:val="28"/>
          <w:szCs w:val="28"/>
        </w:rPr>
        <w:lastRenderedPageBreak/>
        <w:t>элементами танцев, танцами, способствующими развитию изящных движений, эстетического вкуса;развитие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proofErr w:type="spellStart"/>
      <w:r w:rsidRPr="00772E11">
        <w:rPr>
          <w:rFonts w:ascii="Times New Roman" w:hAnsi="Times New Roman" w:cs="Times New Roman"/>
          <w:b/>
          <w:i/>
          <w:sz w:val="28"/>
          <w:szCs w:val="28"/>
        </w:rPr>
        <w:t>Психокоррекционные</w:t>
      </w:r>
      <w:proofErr w:type="spellEnd"/>
      <w:r w:rsidRPr="00772E11">
        <w:rPr>
          <w:rFonts w:ascii="Times New Roman" w:hAnsi="Times New Roman" w:cs="Times New Roman"/>
          <w:b/>
          <w:i/>
          <w:sz w:val="28"/>
          <w:szCs w:val="28"/>
        </w:rPr>
        <w:t xml:space="preserve"> </w:t>
      </w:r>
      <w:proofErr w:type="spellStart"/>
      <w:r w:rsidRPr="00772E11">
        <w:rPr>
          <w:rFonts w:ascii="Times New Roman" w:hAnsi="Times New Roman" w:cs="Times New Roman"/>
          <w:b/>
          <w:i/>
          <w:sz w:val="28"/>
          <w:szCs w:val="28"/>
        </w:rPr>
        <w:t>занятия:</w:t>
      </w:r>
      <w:r w:rsidRPr="00772E11">
        <w:rPr>
          <w:rFonts w:ascii="Times New Roman" w:hAnsi="Times New Roman" w:cs="Times New Roman"/>
          <w:sz w:val="28"/>
          <w:szCs w:val="28"/>
        </w:rPr>
        <w:t>формирование</w:t>
      </w:r>
      <w:proofErr w:type="spellEnd"/>
      <w:r w:rsidRPr="00772E11">
        <w:rPr>
          <w:rFonts w:ascii="Times New Roman" w:hAnsi="Times New Roman" w:cs="Times New Roman"/>
          <w:sz w:val="28"/>
          <w:szCs w:val="28"/>
        </w:rPr>
        <w:t xml:space="preserve"> учебной мотивации, стимуляция </w:t>
      </w:r>
      <w:proofErr w:type="spellStart"/>
      <w:r w:rsidRPr="00772E11">
        <w:rPr>
          <w:rFonts w:ascii="Times New Roman" w:hAnsi="Times New Roman" w:cs="Times New Roman"/>
          <w:sz w:val="28"/>
          <w:szCs w:val="28"/>
        </w:rPr>
        <w:t>сенсорно-перцептивных</w:t>
      </w:r>
      <w:proofErr w:type="spellEnd"/>
      <w:r w:rsidRPr="00772E11">
        <w:rPr>
          <w:rFonts w:ascii="Times New Roman" w:hAnsi="Times New Roman" w:cs="Times New Roman"/>
          <w:sz w:val="28"/>
          <w:szCs w:val="28"/>
        </w:rPr>
        <w:t xml:space="preserve">, </w:t>
      </w:r>
      <w:proofErr w:type="spellStart"/>
      <w:r w:rsidRPr="00772E11">
        <w:rPr>
          <w:rFonts w:ascii="Times New Roman" w:hAnsi="Times New Roman" w:cs="Times New Roman"/>
          <w:sz w:val="28"/>
          <w:szCs w:val="28"/>
        </w:rPr>
        <w:t>мнемических</w:t>
      </w:r>
      <w:proofErr w:type="spellEnd"/>
      <w:r w:rsidRPr="00772E11">
        <w:rPr>
          <w:rFonts w:ascii="Times New Roman" w:hAnsi="Times New Roman" w:cs="Times New Roman"/>
          <w:sz w:val="28"/>
          <w:szCs w:val="28"/>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772E11">
        <w:rPr>
          <w:rFonts w:ascii="Times New Roman" w:hAnsi="Times New Roman" w:cs="Times New Roman"/>
          <w:sz w:val="28"/>
          <w:szCs w:val="28"/>
        </w:rPr>
        <w:t>эмпатии</w:t>
      </w:r>
      <w:proofErr w:type="spellEnd"/>
      <w:r w:rsidRPr="00772E11">
        <w:rPr>
          <w:rFonts w:ascii="Times New Roman" w:hAnsi="Times New Roman" w:cs="Times New Roman"/>
          <w:sz w:val="28"/>
          <w:szCs w:val="28"/>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7"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7"/>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 xml:space="preserve">АООП НООобучающихся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 xml:space="preserve">В соответствии с ФГОС НОО обучающихся с ОВЗ </w:t>
      </w:r>
      <w:proofErr w:type="spellStart"/>
      <w:r w:rsidRPr="003A5E34">
        <w:rPr>
          <w:caps w:val="0"/>
        </w:rPr>
        <w:t>основным</w:t>
      </w:r>
      <w:r w:rsidRPr="003A5E34">
        <w:rPr>
          <w:rStyle w:val="210"/>
          <w:b w:val="0"/>
          <w:bCs w:val="0"/>
          <w:caps w:val="0"/>
          <w:sz w:val="28"/>
          <w:szCs w:val="28"/>
        </w:rPr>
        <w:t>объектом</w:t>
      </w:r>
      <w:proofErr w:type="spellEnd"/>
      <w:r w:rsidRPr="003A5E34">
        <w:rPr>
          <w:caps w:val="0"/>
        </w:rPr>
        <w:t xml:space="preserve"> системы оценки, </w:t>
      </w:r>
      <w:proofErr w:type="spellStart"/>
      <w:r w:rsidRPr="003A5E34">
        <w:rPr>
          <w:caps w:val="0"/>
        </w:rPr>
        <w:t>её</w:t>
      </w:r>
      <w:r w:rsidRPr="003A5E34">
        <w:rPr>
          <w:rStyle w:val="210"/>
          <w:b w:val="0"/>
          <w:bCs w:val="0"/>
          <w:caps w:val="0"/>
          <w:sz w:val="28"/>
          <w:szCs w:val="28"/>
        </w:rPr>
        <w:t>содержательной</w:t>
      </w:r>
      <w:proofErr w:type="spellEnd"/>
      <w:r w:rsidRPr="003A5E34">
        <w:rPr>
          <w:rStyle w:val="210"/>
          <w:b w:val="0"/>
          <w:bCs w:val="0"/>
          <w:caps w:val="0"/>
          <w:sz w:val="28"/>
          <w:szCs w:val="28"/>
        </w:rPr>
        <w:t xml:space="preserve"> и </w:t>
      </w:r>
      <w:proofErr w:type="spellStart"/>
      <w:r w:rsidRPr="003A5E34">
        <w:rPr>
          <w:rStyle w:val="210"/>
          <w:b w:val="0"/>
          <w:bCs w:val="0"/>
          <w:caps w:val="0"/>
          <w:sz w:val="28"/>
          <w:szCs w:val="28"/>
        </w:rPr>
        <w:t>критериальной</w:t>
      </w:r>
      <w:proofErr w:type="spellEnd"/>
      <w:r w:rsidRPr="003A5E34">
        <w:rPr>
          <w:rStyle w:val="210"/>
          <w:b w:val="0"/>
          <w:bCs w:val="0"/>
          <w:caps w:val="0"/>
          <w:sz w:val="28"/>
          <w:szCs w:val="28"/>
        </w:rPr>
        <w:t xml:space="preserve">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246A32">
        <w:rPr>
          <w:rStyle w:val="210"/>
          <w:b w:val="0"/>
          <w:bCs w:val="0"/>
          <w:i/>
          <w:caps w:val="0"/>
          <w:sz w:val="28"/>
          <w:szCs w:val="28"/>
        </w:rPr>
        <w:t>функциями</w:t>
      </w:r>
      <w:r w:rsidRPr="005B1D90">
        <w:rPr>
          <w:caps w:val="0"/>
        </w:rPr>
        <w:t xml:space="preserve"> являются</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метапредметных</w:t>
      </w:r>
      <w:proofErr w:type="spellEnd"/>
      <w:r>
        <w:rPr>
          <w:rFonts w:ascii="Times New Roman" w:hAnsi="Times New Roman" w:cs="Times New Roman"/>
          <w:color w:val="auto"/>
          <w:sz w:val="28"/>
          <w:szCs w:val="28"/>
        </w:rPr>
        <w:t xml:space="preserve">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 xml:space="preserve">личностные, </w:t>
      </w:r>
      <w:proofErr w:type="spellStart"/>
      <w:r w:rsidRPr="00F63254">
        <w:rPr>
          <w:rFonts w:ascii="Times New Roman" w:hAnsi="Times New Roman" w:cs="Times New Roman"/>
          <w:color w:val="auto"/>
          <w:sz w:val="28"/>
          <w:szCs w:val="28"/>
        </w:rPr>
        <w:t>метапредметные</w:t>
      </w:r>
      <w:proofErr w:type="spellEnd"/>
      <w:r w:rsidRPr="00F63254">
        <w:rPr>
          <w:rFonts w:ascii="Times New Roman" w:hAnsi="Times New Roman" w:cs="Times New Roman"/>
          <w:color w:val="auto"/>
          <w:sz w:val="28"/>
          <w:szCs w:val="28"/>
        </w:rPr>
        <w:t xml:space="preserve">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 xml:space="preserve">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941F22">
        <w:rPr>
          <w:rFonts w:ascii="Times New Roman" w:hAnsi="Times New Roman" w:cs="Times New Roman"/>
          <w:b/>
          <w:i/>
          <w:sz w:val="28"/>
          <w:szCs w:val="28"/>
        </w:rPr>
        <w:t>Метапредметные</w:t>
      </w:r>
      <w:proofErr w:type="spellEnd"/>
      <w:r w:rsidRPr="00941F22">
        <w:rPr>
          <w:rFonts w:ascii="Times New Roman" w:hAnsi="Times New Roman" w:cs="Times New Roman"/>
          <w:b/>
          <w:i/>
          <w:sz w:val="28"/>
          <w:szCs w:val="28"/>
        </w:rPr>
        <w:t xml:space="preserve">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w:t>
      </w:r>
      <w:proofErr w:type="spellStart"/>
      <w:r w:rsidRPr="00F63254">
        <w:rPr>
          <w:rFonts w:ascii="Times New Roman" w:hAnsi="Times New Roman" w:cs="Times New Roman"/>
          <w:color w:val="auto"/>
          <w:sz w:val="28"/>
          <w:szCs w:val="28"/>
        </w:rPr>
        <w:t>метапредметных</w:t>
      </w:r>
      <w:proofErr w:type="spellEnd"/>
      <w:r w:rsidRPr="00F63254">
        <w:rPr>
          <w:rFonts w:ascii="Times New Roman" w:hAnsi="Times New Roman" w:cs="Times New Roman"/>
          <w:color w:val="auto"/>
          <w:sz w:val="28"/>
          <w:szCs w:val="28"/>
        </w:rPr>
        <w:t xml:space="preserve">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Основное содержание оценки </w:t>
      </w:r>
      <w:proofErr w:type="spellStart"/>
      <w:r w:rsidRPr="00F63254">
        <w:rPr>
          <w:rFonts w:ascii="Times New Roman" w:hAnsi="Times New Roman" w:cs="Times New Roman"/>
          <w:bCs/>
          <w:iCs/>
          <w:sz w:val="28"/>
          <w:szCs w:val="28"/>
        </w:rPr>
        <w:t>метапредметных</w:t>
      </w:r>
      <w:proofErr w:type="spellEnd"/>
      <w:r w:rsidRPr="00F63254">
        <w:rPr>
          <w:rFonts w:ascii="Times New Roman" w:hAnsi="Times New Roman" w:cs="Times New Roman"/>
          <w:bCs/>
          <w:iCs/>
          <w:sz w:val="28"/>
          <w:szCs w:val="28"/>
        </w:rPr>
        <w:t xml:space="preserve">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Уровень </w:t>
      </w:r>
      <w:proofErr w:type="spellStart"/>
      <w:r w:rsidRPr="00F63254">
        <w:rPr>
          <w:rFonts w:ascii="Times New Roman" w:hAnsi="Times New Roman" w:cs="Times New Roman"/>
          <w:sz w:val="28"/>
          <w:szCs w:val="28"/>
        </w:rPr>
        <w:t>сформированности</w:t>
      </w:r>
      <w:proofErr w:type="spellEnd"/>
      <w:r w:rsidRPr="00F63254">
        <w:rPr>
          <w:rFonts w:ascii="Times New Roman" w:hAnsi="Times New Roman" w:cs="Times New Roman"/>
          <w:sz w:val="28"/>
          <w:szCs w:val="28"/>
        </w:rPr>
        <w:t xml:space="preserve"> универсальных учебных дей</w:t>
      </w:r>
      <w:r w:rsidRPr="00F63254">
        <w:rPr>
          <w:rFonts w:ascii="Times New Roman" w:hAnsi="Times New Roman" w:cs="Times New Roman"/>
          <w:spacing w:val="2"/>
          <w:sz w:val="28"/>
          <w:szCs w:val="28"/>
        </w:rPr>
        <w:t xml:space="preserve">ствий, представляющих содержание и объект оценки </w:t>
      </w:r>
      <w:proofErr w:type="spellStart"/>
      <w:r w:rsidRPr="00F63254">
        <w:rPr>
          <w:rFonts w:ascii="Times New Roman" w:hAnsi="Times New Roman" w:cs="Times New Roman"/>
          <w:spacing w:val="2"/>
          <w:sz w:val="28"/>
          <w:szCs w:val="28"/>
        </w:rPr>
        <w:t>мета</w:t>
      </w:r>
      <w:r w:rsidRPr="00F63254">
        <w:rPr>
          <w:rFonts w:ascii="Times New Roman" w:hAnsi="Times New Roman" w:cs="Times New Roman"/>
          <w:sz w:val="28"/>
          <w:szCs w:val="28"/>
        </w:rPr>
        <w:t>предметных</w:t>
      </w:r>
      <w:proofErr w:type="spellEnd"/>
      <w:r w:rsidRPr="00F63254">
        <w:rPr>
          <w:rFonts w:ascii="Times New Roman" w:hAnsi="Times New Roman" w:cs="Times New Roman"/>
          <w:sz w:val="28"/>
          <w:szCs w:val="28"/>
        </w:rPr>
        <w:t xml:space="preserve">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достижение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xml:space="preserve">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 xml:space="preserve">уровня </w:t>
      </w:r>
      <w:proofErr w:type="spellStart"/>
      <w:r w:rsidRPr="00F63254">
        <w:rPr>
          <w:rFonts w:ascii="Times New Roman" w:hAnsi="Times New Roman" w:cs="Times New Roman"/>
          <w:sz w:val="28"/>
          <w:szCs w:val="28"/>
        </w:rPr>
        <w:t>сформированности</w:t>
      </w:r>
      <w:proofErr w:type="spellEnd"/>
      <w:r w:rsidRPr="00F63254">
        <w:rPr>
          <w:rFonts w:ascii="Times New Roman" w:hAnsi="Times New Roman" w:cs="Times New Roman"/>
          <w:sz w:val="28"/>
          <w:szCs w:val="28"/>
        </w:rPr>
        <w:t xml:space="preserve">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 xml:space="preserve">достижение </w:t>
      </w:r>
      <w:proofErr w:type="spellStart"/>
      <w:r w:rsidRPr="00F63254">
        <w:rPr>
          <w:rFonts w:ascii="Times New Roman" w:hAnsi="Times New Roman" w:cs="Times New Roman"/>
          <w:spacing w:val="-2"/>
          <w:sz w:val="28"/>
          <w:szCs w:val="28"/>
        </w:rPr>
        <w:t>метапредметных</w:t>
      </w:r>
      <w:proofErr w:type="spellEnd"/>
      <w:r w:rsidRPr="00F63254">
        <w:rPr>
          <w:rFonts w:ascii="Times New Roman" w:hAnsi="Times New Roman" w:cs="Times New Roman"/>
          <w:spacing w:val="-2"/>
          <w:sz w:val="28"/>
          <w:szCs w:val="28"/>
        </w:rPr>
        <w:t xml:space="preserve"> результатов мо</w:t>
      </w:r>
      <w:r w:rsidRPr="00F63254">
        <w:rPr>
          <w:rFonts w:ascii="Times New Roman" w:hAnsi="Times New Roman" w:cs="Times New Roman"/>
          <w:sz w:val="28"/>
          <w:szCs w:val="28"/>
        </w:rPr>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F63254">
        <w:rPr>
          <w:rFonts w:ascii="Times New Roman" w:hAnsi="Times New Roman" w:cs="Times New Roman"/>
          <w:sz w:val="28"/>
          <w:szCs w:val="28"/>
        </w:rPr>
        <w:t>учебно­практических</w:t>
      </w:r>
      <w:proofErr w:type="spellEnd"/>
      <w:r w:rsidRPr="00F63254">
        <w:rPr>
          <w:rFonts w:ascii="Times New Roman" w:hAnsi="Times New Roman" w:cs="Times New Roman"/>
          <w:sz w:val="28"/>
          <w:szCs w:val="28"/>
        </w:rPr>
        <w:t xml:space="preserve">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w:t>
      </w:r>
      <w:proofErr w:type="spellStart"/>
      <w:r w:rsidRPr="00F63254">
        <w:rPr>
          <w:rFonts w:ascii="Times New Roman" w:hAnsi="Times New Roman" w:cs="Times New Roman"/>
          <w:spacing w:val="2"/>
          <w:sz w:val="28"/>
          <w:szCs w:val="28"/>
        </w:rPr>
        <w:t>метапредметных</w:t>
      </w:r>
      <w:proofErr w:type="spellEnd"/>
      <w:r w:rsidRPr="00F63254">
        <w:rPr>
          <w:rFonts w:ascii="Times New Roman" w:hAnsi="Times New Roman" w:cs="Times New Roman"/>
          <w:spacing w:val="2"/>
          <w:sz w:val="28"/>
          <w:szCs w:val="28"/>
        </w:rPr>
        <w:t xml:space="preserve"> результатов может </w:t>
      </w:r>
      <w:r w:rsidRPr="00F63254">
        <w:rPr>
          <w:rFonts w:ascii="Times New Roman" w:hAnsi="Times New Roman" w:cs="Times New Roman"/>
          <w:sz w:val="28"/>
          <w:szCs w:val="28"/>
        </w:rPr>
        <w:t xml:space="preserve">проявиться в успешности выполнения комплексных заданий на </w:t>
      </w:r>
      <w:proofErr w:type="spellStart"/>
      <w:r w:rsidRPr="00F63254">
        <w:rPr>
          <w:rFonts w:ascii="Times New Roman" w:hAnsi="Times New Roman" w:cs="Times New Roman"/>
          <w:sz w:val="28"/>
          <w:szCs w:val="28"/>
        </w:rPr>
        <w:t>межпредметной</w:t>
      </w:r>
      <w:proofErr w:type="spellEnd"/>
      <w:r w:rsidRPr="00F63254">
        <w:rPr>
          <w:rFonts w:ascii="Times New Roman" w:hAnsi="Times New Roman" w:cs="Times New Roman"/>
          <w:sz w:val="28"/>
          <w:szCs w:val="28"/>
        </w:rPr>
        <w:t xml:space="preserve">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в1</w:t>
      </w:r>
      <w:r>
        <w:rPr>
          <w:rFonts w:ascii="Times New Roman" w:hAnsi="Times New Roman" w:cs="Times New Roman"/>
          <w:bCs/>
          <w:color w:val="auto"/>
          <w:sz w:val="28"/>
          <w:szCs w:val="28"/>
        </w:rPr>
        <w:t xml:space="preserve"> и 1дополнительном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 xml:space="preserve">В процессе оценки достижения планируемых личностных, </w:t>
      </w:r>
      <w:proofErr w:type="spellStart"/>
      <w:r w:rsidR="003A5E34" w:rsidRPr="00F63254">
        <w:rPr>
          <w:rFonts w:ascii="Times New Roman" w:hAnsi="Times New Roman" w:cs="Times New Roman"/>
          <w:sz w:val="28"/>
          <w:szCs w:val="28"/>
        </w:rPr>
        <w:t>метапредметных</w:t>
      </w:r>
      <w:proofErr w:type="spellEnd"/>
      <w:r w:rsidR="003A5E34" w:rsidRPr="00F63254">
        <w:rPr>
          <w:rFonts w:ascii="Times New Roman" w:hAnsi="Times New Roman" w:cs="Times New Roman"/>
          <w:sz w:val="28"/>
          <w:szCs w:val="28"/>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Обучающиеся с ЗПР имеют право на прохождение текущей, промежуточной и государственной итоговой аттестацииосвоения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Специальные условияпроведения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proofErr w:type="spellStart"/>
      <w:r w:rsidRPr="00530152">
        <w:rPr>
          <w:caps w:val="0"/>
          <w:sz w:val="28"/>
          <w:szCs w:val="28"/>
        </w:rPr>
        <w:t>адаптирование</w:t>
      </w:r>
      <w:proofErr w:type="spellEnd"/>
      <w:r w:rsidRPr="00530152">
        <w:rPr>
          <w:caps w:val="0"/>
          <w:sz w:val="28"/>
          <w:szCs w:val="28"/>
        </w:rPr>
        <w:t xml:space="preserve">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ее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эмоциональному </w:t>
      </w:r>
      <w:proofErr w:type="spellStart"/>
      <w:r w:rsidRPr="00530152">
        <w:rPr>
          <w:caps w:val="0"/>
          <w:sz w:val="28"/>
          <w:szCs w:val="28"/>
        </w:rPr>
        <w:t>травмированию</w:t>
      </w:r>
      <w:proofErr w:type="spellEnd"/>
      <w:r w:rsidRPr="00530152">
        <w:rPr>
          <w:caps w:val="0"/>
          <w:sz w:val="28"/>
          <w:szCs w:val="28"/>
        </w:rPr>
        <w:t xml:space="preserve">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w:t>
      </w:r>
      <w:proofErr w:type="spellStart"/>
      <w:r w:rsidRPr="00992510">
        <w:rPr>
          <w:rStyle w:val="32"/>
          <w:color w:val="auto"/>
          <w:sz w:val="28"/>
          <w:szCs w:val="28"/>
        </w:rPr>
        <w:t>метапредметные</w:t>
      </w:r>
      <w:proofErr w:type="spellEnd"/>
      <w:r w:rsidRPr="00992510">
        <w:rPr>
          <w:rStyle w:val="32"/>
          <w:color w:val="auto"/>
          <w:sz w:val="28"/>
          <w:szCs w:val="28"/>
        </w:rPr>
        <w:t xml:space="preserve">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8"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8"/>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19"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19"/>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w:t>
      </w:r>
      <w:proofErr w:type="spellStart"/>
      <w:r>
        <w:rPr>
          <w:rFonts w:ascii="Times New Roman" w:eastAsia="Times New Roman" w:hAnsi="Times New Roman" w:cs="Times New Roman"/>
          <w:color w:val="auto"/>
          <w:kern w:val="0"/>
          <w:sz w:val="28"/>
          <w:szCs w:val="28"/>
          <w:lang w:eastAsia="ru-RU"/>
        </w:rPr>
        <w:t>и</w:t>
      </w:r>
      <w:r w:rsidRPr="00F63254">
        <w:rPr>
          <w:rFonts w:ascii="Times New Roman" w:eastAsia="Times New Roman" w:hAnsi="Times New Roman" w:cs="Times New Roman"/>
          <w:color w:val="auto"/>
          <w:kern w:val="0"/>
          <w:sz w:val="28"/>
          <w:szCs w:val="28"/>
          <w:lang w:eastAsia="ru-RU"/>
        </w:rPr>
        <w:t>метапредметным</w:t>
      </w:r>
      <w:proofErr w:type="spellEnd"/>
      <w:r w:rsidRPr="00F63254">
        <w:rPr>
          <w:rFonts w:ascii="Times New Roman" w:eastAsia="Times New Roman" w:hAnsi="Times New Roman" w:cs="Times New Roman"/>
          <w:color w:val="auto"/>
          <w:kern w:val="0"/>
          <w:sz w:val="28"/>
          <w:szCs w:val="28"/>
          <w:lang w:eastAsia="ru-RU"/>
        </w:rPr>
        <w:t xml:space="preserve">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w:t>
      </w:r>
      <w:proofErr w:type="spellStart"/>
      <w:r w:rsidRPr="00F63254">
        <w:rPr>
          <w:rFonts w:ascii="Times New Roman" w:hAnsi="Times New Roman" w:cs="Times New Roman"/>
          <w:color w:val="auto"/>
          <w:sz w:val="28"/>
          <w:szCs w:val="28"/>
        </w:rPr>
        <w:t>деятельностного</w:t>
      </w:r>
      <w:proofErr w:type="spellEnd"/>
      <w:r w:rsidRPr="00F63254">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Основнаяцель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 xml:space="preserve">обучающихсяс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0"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0"/>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1"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1"/>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 xml:space="preserve">ориентации в нравственном содержании как собственных поступков, так и поступков окружающих людей, развития этических </w:t>
      </w:r>
      <w:r w:rsidRPr="007B24C3">
        <w:rPr>
          <w:caps w:val="0"/>
          <w:color w:val="auto"/>
        </w:rPr>
        <w:lastRenderedPageBreak/>
        <w:t>чувств</w:t>
      </w:r>
      <w:r w:rsidR="00DF58BC" w:rsidRPr="007B24C3">
        <w:rPr>
          <w:caps w:val="0"/>
          <w:color w:val="auto"/>
        </w:rPr>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sidR="00AC3A14" w:rsidRPr="000D7F68">
        <w:rPr>
          <w:color w:val="auto"/>
          <w:sz w:val="28"/>
          <w:szCs w:val="28"/>
        </w:rPr>
        <w:t>всех без исключения</w:t>
      </w:r>
      <w:r w:rsidR="000F33D0">
        <w:rPr>
          <w:sz w:val="28"/>
          <w:szCs w:val="28"/>
        </w:rPr>
        <w:t>учебных предметов</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F63254">
        <w:rPr>
          <w:rFonts w:ascii="Times New Roman" w:hAnsi="Times New Roman" w:cs="Times New Roman"/>
          <w:sz w:val="28"/>
          <w:szCs w:val="28"/>
        </w:rPr>
        <w:t>Сформированность</w:t>
      </w:r>
      <w:proofErr w:type="spellEnd"/>
      <w:r w:rsidRPr="00F63254">
        <w:rPr>
          <w:rFonts w:ascii="Times New Roman" w:hAnsi="Times New Roman" w:cs="Times New Roman"/>
          <w:sz w:val="28"/>
          <w:szCs w:val="28"/>
        </w:rPr>
        <w:t xml:space="preserve">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proofErr w:type="spellStart"/>
      <w:r>
        <w:rPr>
          <w:rFonts w:ascii="Times New Roman" w:hAnsi="Times New Roman" w:cs="Times New Roman"/>
          <w:sz w:val="28"/>
          <w:szCs w:val="28"/>
        </w:rPr>
        <w:t>ПрООП</w:t>
      </w:r>
      <w:proofErr w:type="spellEnd"/>
      <w:r>
        <w:rPr>
          <w:rFonts w:ascii="Times New Roman" w:hAnsi="Times New Roman" w:cs="Times New Roman"/>
          <w:sz w:val="28"/>
          <w:szCs w:val="28"/>
        </w:rPr>
        <w:t xml:space="preserve"> НОО), разработанной для общеобразовательной школы</w:t>
      </w:r>
      <w:r>
        <w:rPr>
          <w:rStyle w:val="a4"/>
          <w:rFonts w:ascii="Times New Roman" w:hAnsi="Times New Roman" w:cs="Times New Roman"/>
          <w:color w:val="auto"/>
          <w:spacing w:val="2"/>
          <w:sz w:val="28"/>
          <w:szCs w:val="28"/>
        </w:rPr>
        <w:footnoteReference w:id="18"/>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2"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 xml:space="preserve">результатов (личностных,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 xml:space="preserve">Программы отдельных учебных предметов, коррекционных курсов разрабатываются на основе: требований к личностным, </w:t>
      </w:r>
      <w:proofErr w:type="spellStart"/>
      <w:r w:rsidRPr="005330B5">
        <w:rPr>
          <w:rFonts w:ascii="Times New Roman" w:hAnsi="Times New Roman" w:cs="Times New Roman"/>
          <w:sz w:val="28"/>
          <w:szCs w:val="28"/>
        </w:rPr>
        <w:t>метапредметным</w:t>
      </w:r>
      <w:proofErr w:type="spellEnd"/>
      <w:r w:rsidRPr="005330B5">
        <w:rPr>
          <w:rFonts w:ascii="Times New Roman" w:hAnsi="Times New Roman" w:cs="Times New Roman"/>
          <w:sz w:val="28"/>
          <w:szCs w:val="28"/>
        </w:rPr>
        <w:t xml:space="preserve">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w:t>
      </w:r>
      <w:proofErr w:type="spellStart"/>
      <w:r w:rsidRPr="005330B5">
        <w:rPr>
          <w:rFonts w:ascii="Times New Roman" w:hAnsi="Times New Roman" w:cs="Times New Roman"/>
          <w:kern w:val="2"/>
          <w:sz w:val="28"/>
          <w:szCs w:val="28"/>
        </w:rPr>
        <w:t>метапредметные</w:t>
      </w:r>
      <w:proofErr w:type="spellEnd"/>
      <w:r w:rsidRPr="005330B5">
        <w:rPr>
          <w:rFonts w:ascii="Times New Roman" w:hAnsi="Times New Roman" w:cs="Times New Roman"/>
          <w:kern w:val="2"/>
          <w:sz w:val="28"/>
          <w:szCs w:val="28"/>
        </w:rPr>
        <w:t xml:space="preserve">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 данном разделе </w:t>
      </w:r>
      <w:proofErr w:type="spellStart"/>
      <w:r w:rsidRPr="00F63254">
        <w:rPr>
          <w:rFonts w:ascii="Times New Roman" w:hAnsi="Times New Roman"/>
          <w:spacing w:val="2"/>
          <w:sz w:val="28"/>
          <w:szCs w:val="28"/>
        </w:rPr>
        <w:t>ПрАООП</w:t>
      </w:r>
      <w:proofErr w:type="spellEnd"/>
      <w:r w:rsidRPr="00F63254">
        <w:rPr>
          <w:rFonts w:ascii="Times New Roman" w:hAnsi="Times New Roman"/>
          <w:spacing w:val="2"/>
          <w:sz w:val="28"/>
          <w:szCs w:val="28"/>
        </w:rPr>
        <w:t xml:space="preserve">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 xml:space="preserve">Проверка написанного при помощи сличения с текстом- образом и </w:t>
      </w:r>
      <w:proofErr w:type="spellStart"/>
      <w:r w:rsidRPr="00F63254">
        <w:rPr>
          <w:rFonts w:ascii="Times New Roman" w:hAnsi="Times New Roman"/>
          <w:sz w:val="28"/>
          <w:szCs w:val="28"/>
        </w:rPr>
        <w:t>послогового</w:t>
      </w:r>
      <w:proofErr w:type="spellEnd"/>
      <w:r w:rsidRPr="00F63254">
        <w:rPr>
          <w:rFonts w:ascii="Times New Roman" w:hAnsi="Times New Roman"/>
          <w:sz w:val="28"/>
          <w:szCs w:val="28"/>
        </w:rPr>
        <w:t xml:space="preserve">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proofErr w:type="spellStart"/>
      <w:r w:rsidRPr="00F63254">
        <w:rPr>
          <w:rFonts w:ascii="Times New Roman" w:hAnsi="Times New Roman"/>
          <w:b/>
          <w:bCs/>
          <w:i/>
          <w:iCs/>
          <w:sz w:val="28"/>
          <w:szCs w:val="28"/>
        </w:rPr>
        <w:t>ча</w:t>
      </w:r>
      <w:proofErr w:type="spellEnd"/>
      <w:r w:rsidRPr="00F63254">
        <w:rPr>
          <w:rFonts w:ascii="Times New Roman" w:hAnsi="Times New Roman"/>
          <w:b/>
          <w:bCs/>
          <w:sz w:val="28"/>
          <w:szCs w:val="28"/>
        </w:rPr>
        <w:t>—</w:t>
      </w:r>
      <w:proofErr w:type="spellStart"/>
      <w:r w:rsidRPr="00F63254">
        <w:rPr>
          <w:rFonts w:ascii="Times New Roman" w:hAnsi="Times New Roman"/>
          <w:b/>
          <w:bCs/>
          <w:i/>
          <w:iCs/>
          <w:sz w:val="28"/>
          <w:szCs w:val="28"/>
        </w:rPr>
        <w:t>ща</w:t>
      </w:r>
      <w:proofErr w:type="spellEnd"/>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proofErr w:type="spellStart"/>
      <w:r w:rsidRPr="00F63254">
        <w:rPr>
          <w:rFonts w:ascii="Times New Roman" w:hAnsi="Times New Roman"/>
          <w:b/>
          <w:bCs/>
          <w:i/>
          <w:iCs/>
          <w:sz w:val="28"/>
          <w:szCs w:val="28"/>
        </w:rPr>
        <w:t>щу</w:t>
      </w:r>
      <w:proofErr w:type="spellEnd"/>
      <w:r w:rsidRPr="00F63254">
        <w:rPr>
          <w:rFonts w:ascii="Times New Roman" w:hAnsi="Times New Roman"/>
          <w:b/>
          <w:bCs/>
          <w:sz w:val="28"/>
          <w:szCs w:val="28"/>
        </w:rPr>
        <w:t xml:space="preserve">, </w:t>
      </w:r>
      <w:proofErr w:type="spellStart"/>
      <w:r w:rsidRPr="00F63254">
        <w:rPr>
          <w:rFonts w:ascii="Times New Roman" w:hAnsi="Times New Roman"/>
          <w:b/>
          <w:bCs/>
          <w:i/>
          <w:iCs/>
          <w:sz w:val="28"/>
          <w:szCs w:val="28"/>
        </w:rPr>
        <w:t>жи</w:t>
      </w:r>
      <w:proofErr w:type="spellEnd"/>
      <w:r w:rsidRPr="00F63254">
        <w:rPr>
          <w:rFonts w:ascii="Times New Roman" w:hAnsi="Times New Roman"/>
          <w:b/>
          <w:bCs/>
          <w:sz w:val="28"/>
          <w:szCs w:val="28"/>
        </w:rPr>
        <w:t>—</w:t>
      </w:r>
      <w:proofErr w:type="spellStart"/>
      <w:r w:rsidRPr="00F63254">
        <w:rPr>
          <w:rFonts w:ascii="Times New Roman" w:hAnsi="Times New Roman"/>
          <w:b/>
          <w:bCs/>
          <w:i/>
          <w:iCs/>
          <w:sz w:val="28"/>
          <w:szCs w:val="28"/>
        </w:rPr>
        <w:t>ши</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 xml:space="preserve">звонкий — глухой, парный — непарный.Произношение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 xml:space="preserve">Мягкий знаккак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w:t>
      </w:r>
      <w:proofErr w:type="spellStart"/>
      <w:r w:rsidRPr="00F63254">
        <w:rPr>
          <w:rFonts w:ascii="Times New Roman" w:hAnsi="Times New Roman" w:cs="Times New Roman"/>
          <w:b/>
          <w:bCs/>
          <w:sz w:val="28"/>
          <w:szCs w:val="28"/>
        </w:rPr>
        <w:t>морфемика</w:t>
      </w:r>
      <w:proofErr w:type="spellEnd"/>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proofErr w:type="spellStart"/>
      <w:r w:rsidRPr="00F63254">
        <w:rPr>
          <w:rFonts w:ascii="Times New Roman" w:hAnsi="Times New Roman" w:cs="Times New Roman"/>
          <w:i/>
          <w:sz w:val="28"/>
          <w:szCs w:val="28"/>
        </w:rPr>
        <w:t>ий</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ья</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ье</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ов</w:t>
      </w:r>
      <w:proofErr w:type="spellEnd"/>
      <w:r w:rsidRPr="00F63254">
        <w:rPr>
          <w:rFonts w:ascii="Times New Roman" w:hAnsi="Times New Roman" w:cs="Times New Roman"/>
          <w:i/>
          <w:sz w:val="28"/>
          <w:szCs w:val="28"/>
        </w:rPr>
        <w:t>,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логами.Функция предлогов: образование падежных форм имён существительных и местоимений.</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9"/>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жи</w:t>
      </w:r>
      <w:proofErr w:type="spellEnd"/>
      <w:r w:rsidRPr="00F63254">
        <w:rPr>
          <w:rFonts w:ascii="Times New Roman" w:hAnsi="Times New Roman"/>
          <w:b/>
          <w:bCs/>
          <w:i/>
          <w:iCs/>
          <w:sz w:val="28"/>
          <w:szCs w:val="28"/>
        </w:rPr>
        <w:t>—</w:t>
      </w:r>
      <w:proofErr w:type="spellStart"/>
      <w:r w:rsidRPr="00F63254">
        <w:rPr>
          <w:rFonts w:ascii="Times New Roman" w:hAnsi="Times New Roman"/>
          <w:b/>
          <w:bCs/>
          <w:i/>
          <w:iCs/>
          <w:sz w:val="28"/>
          <w:szCs w:val="28"/>
        </w:rPr>
        <w:t>ши</w:t>
      </w:r>
      <w:proofErr w:type="spellEnd"/>
      <w:r w:rsidRPr="00F63254">
        <w:rPr>
          <w:rStyle w:val="15"/>
          <w:spacing w:val="2"/>
          <w:sz w:val="28"/>
          <w:szCs w:val="28"/>
        </w:rPr>
        <w:footnoteReference w:id="20"/>
      </w:r>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ча</w:t>
      </w:r>
      <w:proofErr w:type="spellEnd"/>
      <w:r w:rsidRPr="00F63254">
        <w:rPr>
          <w:rFonts w:ascii="Times New Roman" w:hAnsi="Times New Roman"/>
          <w:b/>
          <w:bCs/>
          <w:i/>
          <w:iCs/>
          <w:sz w:val="28"/>
          <w:szCs w:val="28"/>
        </w:rPr>
        <w:t>—</w:t>
      </w:r>
      <w:proofErr w:type="spellStart"/>
      <w:r w:rsidRPr="00F63254">
        <w:rPr>
          <w:rFonts w:ascii="Times New Roman" w:hAnsi="Times New Roman"/>
          <w:b/>
          <w:bCs/>
          <w:i/>
          <w:iCs/>
          <w:sz w:val="28"/>
          <w:szCs w:val="28"/>
        </w:rPr>
        <w:t>ща</w:t>
      </w:r>
      <w:proofErr w:type="spellEnd"/>
      <w:r w:rsidRPr="00F63254">
        <w:rPr>
          <w:rFonts w:ascii="Times New Roman" w:hAnsi="Times New Roman"/>
          <w:b/>
          <w:bCs/>
          <w:i/>
          <w:iCs/>
          <w:sz w:val="28"/>
          <w:szCs w:val="28"/>
        </w:rPr>
        <w:t>, чу—</w:t>
      </w:r>
      <w:proofErr w:type="spellStart"/>
      <w:r w:rsidRPr="00F63254">
        <w:rPr>
          <w:rFonts w:ascii="Times New Roman" w:hAnsi="Times New Roman"/>
          <w:b/>
          <w:bCs/>
          <w:i/>
          <w:iCs/>
          <w:sz w:val="28"/>
          <w:szCs w:val="28"/>
        </w:rPr>
        <w:t>щу</w:t>
      </w:r>
      <w:r w:rsidRPr="00F63254">
        <w:rPr>
          <w:rFonts w:ascii="Times New Roman" w:hAnsi="Times New Roman"/>
          <w:sz w:val="28"/>
          <w:szCs w:val="28"/>
        </w:rPr>
        <w:t>в</w:t>
      </w:r>
      <w:proofErr w:type="spellEnd"/>
      <w:r w:rsidRPr="00F63254">
        <w:rPr>
          <w:rFonts w:ascii="Times New Roman" w:hAnsi="Times New Roman"/>
          <w:sz w:val="28"/>
          <w:szCs w:val="28"/>
        </w:rPr>
        <w:t xml:space="preserve">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чк</w:t>
      </w:r>
      <w:proofErr w:type="spellEnd"/>
      <w:r w:rsidRPr="00F63254">
        <w:rPr>
          <w:rFonts w:ascii="Times New Roman" w:hAnsi="Times New Roman"/>
          <w:b/>
          <w:bCs/>
          <w:i/>
          <w:iCs/>
          <w:sz w:val="28"/>
          <w:szCs w:val="28"/>
        </w:rPr>
        <w:t>—</w:t>
      </w:r>
      <w:proofErr w:type="spellStart"/>
      <w:r w:rsidRPr="00F63254">
        <w:rPr>
          <w:rFonts w:ascii="Times New Roman" w:hAnsi="Times New Roman"/>
          <w:b/>
          <w:bCs/>
          <w:i/>
          <w:iCs/>
          <w:sz w:val="28"/>
          <w:szCs w:val="28"/>
        </w:rPr>
        <w:t>чн</w:t>
      </w:r>
      <w:proofErr w:type="spellEnd"/>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чт</w:t>
      </w:r>
      <w:proofErr w:type="spellEnd"/>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щн</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w:t>
      </w:r>
      <w:proofErr w:type="spellStart"/>
      <w:r w:rsidRPr="00F63254">
        <w:rPr>
          <w:rFonts w:ascii="Times New Roman" w:hAnsi="Times New Roman"/>
          <w:b/>
          <w:bCs/>
          <w:i/>
          <w:iCs/>
          <w:spacing w:val="-2"/>
          <w:sz w:val="28"/>
          <w:szCs w:val="28"/>
        </w:rPr>
        <w:t>ий</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ье</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ия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ов</w:t>
      </w:r>
      <w:proofErr w:type="spellEnd"/>
      <w:r w:rsidRPr="00F63254">
        <w:rPr>
          <w:rFonts w:ascii="Times New Roman" w:hAnsi="Times New Roman"/>
          <w:b/>
          <w:bCs/>
          <w:i/>
          <w:iCs/>
          <w:spacing w:val="-2"/>
          <w:sz w:val="28"/>
          <w:szCs w:val="28"/>
        </w:rPr>
        <w:t>,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proofErr w:type="spellStart"/>
      <w:r w:rsidRPr="00F63254">
        <w:rPr>
          <w:rFonts w:ascii="Times New Roman" w:hAnsi="Times New Roman"/>
          <w:b/>
          <w:bCs/>
          <w:i/>
          <w:iCs/>
          <w:sz w:val="28"/>
          <w:szCs w:val="28"/>
        </w:rPr>
        <w:t>ться</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Комплексная работа над структурой текста: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proofErr w:type="spellStart"/>
      <w:r w:rsidRPr="00F63254">
        <w:rPr>
          <w:rFonts w:ascii="Times New Roman" w:hAnsi="Times New Roman"/>
          <w:b/>
          <w:bCs/>
          <w:sz w:val="28"/>
          <w:szCs w:val="28"/>
        </w:rPr>
        <w:t>Аудирование</w:t>
      </w:r>
      <w:proofErr w:type="spellEnd"/>
      <w:r w:rsidRPr="00F63254">
        <w:rPr>
          <w:rFonts w:ascii="Times New Roman" w:hAnsi="Times New Roman"/>
          <w:b/>
          <w:bCs/>
          <w:sz w:val="28"/>
          <w:szCs w:val="28"/>
        </w:rPr>
        <w:t xml:space="preserve">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 xml:space="preserve">деление текста на смысловые части, их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F63254">
        <w:rPr>
          <w:rFonts w:ascii="Times New Roman" w:hAnsi="Times New Roman"/>
          <w:sz w:val="28"/>
          <w:szCs w:val="28"/>
        </w:rPr>
        <w:t>иллюстративно­изобразительных</w:t>
      </w:r>
      <w:proofErr w:type="spellEnd"/>
      <w:r w:rsidRPr="00F63254">
        <w:rPr>
          <w:rFonts w:ascii="Times New Roman" w:hAnsi="Times New Roman"/>
          <w:sz w:val="28"/>
          <w:szCs w:val="28"/>
        </w:rPr>
        <w:t xml:space="preserve">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 xml:space="preserve">её </w:t>
      </w:r>
      <w:proofErr w:type="spellStart"/>
      <w:r w:rsidRPr="00F63254">
        <w:rPr>
          <w:rFonts w:ascii="Times New Roman" w:hAnsi="Times New Roman"/>
          <w:sz w:val="28"/>
          <w:szCs w:val="28"/>
        </w:rPr>
        <w:t>справочно­иллюстративный</w:t>
      </w:r>
      <w:proofErr w:type="spellEnd"/>
      <w:r w:rsidRPr="00F63254">
        <w:rPr>
          <w:rFonts w:ascii="Times New Roman" w:hAnsi="Times New Roman"/>
          <w:sz w:val="28"/>
          <w:szCs w:val="28"/>
        </w:rPr>
        <w:t xml:space="preserve">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 xml:space="preserve">ли фрагмента, выделение опорных или ключевых слов, </w:t>
      </w:r>
      <w:proofErr w:type="spellStart"/>
      <w:r w:rsidRPr="00F63254">
        <w:rPr>
          <w:rFonts w:ascii="Times New Roman" w:hAnsi="Times New Roman"/>
          <w:sz w:val="28"/>
          <w:szCs w:val="28"/>
        </w:rPr>
        <w:t>оза</w:t>
      </w:r>
      <w:r w:rsidRPr="00F63254">
        <w:rPr>
          <w:rFonts w:ascii="Times New Roman" w:hAnsi="Times New Roman"/>
          <w:spacing w:val="2"/>
          <w:sz w:val="28"/>
          <w:szCs w:val="28"/>
        </w:rPr>
        <w:t>главливание</w:t>
      </w:r>
      <w:proofErr w:type="spellEnd"/>
      <w:r w:rsidRPr="00F63254">
        <w:rPr>
          <w:rFonts w:ascii="Times New Roman" w:hAnsi="Times New Roman"/>
          <w:spacing w:val="2"/>
          <w:sz w:val="28"/>
          <w:szCs w:val="28"/>
        </w:rPr>
        <w:t xml:space="preserve">, подробный пересказ эпизода; деление текста </w:t>
      </w:r>
      <w:r w:rsidRPr="00F63254">
        <w:rPr>
          <w:rFonts w:ascii="Times New Roman" w:hAnsi="Times New Roman"/>
          <w:sz w:val="28"/>
          <w:szCs w:val="28"/>
        </w:rPr>
        <w:t xml:space="preserve">на части,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w:t>
      </w:r>
      <w:proofErr w:type="spellStart"/>
      <w:r w:rsidRPr="00F63254">
        <w:rPr>
          <w:rFonts w:ascii="Times New Roman" w:hAnsi="Times New Roman"/>
          <w:b/>
          <w:bCs/>
          <w:spacing w:val="2"/>
          <w:sz w:val="28"/>
          <w:szCs w:val="28"/>
        </w:rPr>
        <w:t>научно­популярными</w:t>
      </w:r>
      <w:proofErr w:type="spellEnd"/>
      <w:r w:rsidRPr="00F63254">
        <w:rPr>
          <w:rFonts w:ascii="Times New Roman" w:hAnsi="Times New Roman"/>
          <w:b/>
          <w:bCs/>
          <w:spacing w:val="2"/>
          <w:sz w:val="28"/>
          <w:szCs w:val="28"/>
        </w:rPr>
        <w:t xml:space="preserve">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w:t>
      </w:r>
      <w:proofErr w:type="spellStart"/>
      <w:r w:rsidRPr="00F63254">
        <w:rPr>
          <w:rFonts w:ascii="Times New Roman" w:hAnsi="Times New Roman"/>
          <w:sz w:val="28"/>
          <w:szCs w:val="28"/>
        </w:rPr>
        <w:t>научно­популярного</w:t>
      </w:r>
      <w:proofErr w:type="spellEnd"/>
      <w:r w:rsidRPr="00F63254">
        <w:rPr>
          <w:rFonts w:ascii="Times New Roman" w:hAnsi="Times New Roman"/>
          <w:sz w:val="28"/>
          <w:szCs w:val="28"/>
        </w:rPr>
        <w:t xml:space="preserve"> текстов (передача информации). Деление текста на части. Определение </w:t>
      </w:r>
      <w:proofErr w:type="spellStart"/>
      <w:r w:rsidRPr="00F63254">
        <w:rPr>
          <w:rFonts w:ascii="Times New Roman" w:hAnsi="Times New Roman"/>
          <w:sz w:val="28"/>
          <w:szCs w:val="28"/>
        </w:rPr>
        <w:t>микротем</w:t>
      </w:r>
      <w:proofErr w:type="spellEnd"/>
      <w:r w:rsidRPr="00F63254">
        <w:rPr>
          <w:rFonts w:ascii="Times New Roman" w:hAnsi="Times New Roman"/>
          <w:sz w:val="28"/>
          <w:szCs w:val="28"/>
        </w:rPr>
        <w:t xml:space="preserve">.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 xml:space="preserve">свою точку зрения по обсуждаемому произведению (учебному, </w:t>
      </w:r>
      <w:proofErr w:type="spellStart"/>
      <w:r w:rsidRPr="00F63254">
        <w:rPr>
          <w:rFonts w:ascii="Times New Roman" w:hAnsi="Times New Roman"/>
          <w:sz w:val="28"/>
          <w:szCs w:val="28"/>
        </w:rPr>
        <w:t>научно­познавательному</w:t>
      </w:r>
      <w:proofErr w:type="spellEnd"/>
      <w:r w:rsidRPr="00F63254">
        <w:rPr>
          <w:rFonts w:ascii="Times New Roman" w:hAnsi="Times New Roman"/>
          <w:sz w:val="28"/>
          <w:szCs w:val="28"/>
        </w:rPr>
        <w:t>, художественному тексту)</w:t>
      </w:r>
      <w:r w:rsidRPr="00F63254">
        <w:rPr>
          <w:rFonts w:ascii="Times New Roman" w:hAnsi="Times New Roman"/>
          <w:spacing w:val="2"/>
          <w:sz w:val="28"/>
          <w:szCs w:val="28"/>
        </w:rPr>
        <w:t xml:space="preserve">. Использование норм речевого этикета в условиях </w:t>
      </w:r>
      <w:proofErr w:type="spellStart"/>
      <w:r w:rsidRPr="00F63254">
        <w:rPr>
          <w:rFonts w:ascii="Times New Roman" w:hAnsi="Times New Roman"/>
          <w:spacing w:val="2"/>
          <w:sz w:val="28"/>
          <w:szCs w:val="28"/>
        </w:rPr>
        <w:t>внеучебного</w:t>
      </w:r>
      <w:proofErr w:type="spellEnd"/>
      <w:r w:rsidRPr="00F63254">
        <w:rPr>
          <w:rFonts w:ascii="Times New Roman" w:hAnsi="Times New Roman"/>
          <w:spacing w:val="2"/>
          <w:sz w:val="28"/>
          <w:szCs w:val="28"/>
        </w:rPr>
        <w:t xml:space="preserve">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 xml:space="preserve">использование выразительных средств языка (сравнение) в </w:t>
      </w:r>
      <w:proofErr w:type="spellStart"/>
      <w:r w:rsidRPr="00F63254">
        <w:rPr>
          <w:rFonts w:ascii="Times New Roman" w:hAnsi="Times New Roman"/>
          <w:spacing w:val="2"/>
          <w:sz w:val="28"/>
          <w:szCs w:val="28"/>
        </w:rPr>
        <w:t>мини­сочинениях</w:t>
      </w:r>
      <w:proofErr w:type="spellEnd"/>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Представленность разных видов книг: историческая, приключенческая, фантастическая, </w:t>
      </w:r>
      <w:proofErr w:type="spellStart"/>
      <w:r w:rsidRPr="00F63254">
        <w:rPr>
          <w:rFonts w:ascii="Times New Roman" w:hAnsi="Times New Roman"/>
          <w:sz w:val="28"/>
          <w:szCs w:val="28"/>
        </w:rPr>
        <w:t>научно­популярная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справоч</w:t>
      </w:r>
      <w:r w:rsidRPr="00F63254">
        <w:rPr>
          <w:rFonts w:ascii="Times New Roman" w:hAnsi="Times New Roman"/>
          <w:spacing w:val="2"/>
          <w:sz w:val="28"/>
          <w:szCs w:val="28"/>
        </w:rPr>
        <w:t>но­энциклопедическая</w:t>
      </w:r>
      <w:proofErr w:type="spellEnd"/>
      <w:r w:rsidRPr="00F63254">
        <w:rPr>
          <w:rFonts w:ascii="Times New Roman" w:hAnsi="Times New Roman"/>
          <w:spacing w:val="2"/>
          <w:sz w:val="28"/>
          <w:szCs w:val="28"/>
        </w:rPr>
        <w:t xml:space="preserve">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 xml:space="preserve">ные формы (колыбельные песни, </w:t>
      </w:r>
      <w:proofErr w:type="spellStart"/>
      <w:r w:rsidRPr="00F63254">
        <w:rPr>
          <w:rFonts w:ascii="Times New Roman" w:hAnsi="Times New Roman"/>
          <w:spacing w:val="2"/>
          <w:sz w:val="28"/>
          <w:szCs w:val="28"/>
        </w:rPr>
        <w:t>потешки</w:t>
      </w:r>
      <w:proofErr w:type="spellEnd"/>
      <w:r w:rsidRPr="00F63254">
        <w:rPr>
          <w:rFonts w:ascii="Times New Roman" w:hAnsi="Times New Roman"/>
          <w:spacing w:val="2"/>
          <w:sz w:val="28"/>
          <w:szCs w:val="28"/>
        </w:rPr>
        <w:t>,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Интерпретация текста литературного произведения в творческой деятельности учащихся: чтение по ролям, </w:t>
      </w:r>
      <w:proofErr w:type="spellStart"/>
      <w:r w:rsidRPr="00F63254">
        <w:rPr>
          <w:rFonts w:ascii="Times New Roman" w:hAnsi="Times New Roman"/>
          <w:sz w:val="28"/>
          <w:szCs w:val="28"/>
        </w:rPr>
        <w:t>инсцениро</w:t>
      </w:r>
      <w:r w:rsidRPr="00F63254">
        <w:rPr>
          <w:rFonts w:ascii="Times New Roman" w:hAnsi="Times New Roman"/>
          <w:spacing w:val="2"/>
          <w:sz w:val="28"/>
          <w:szCs w:val="28"/>
        </w:rPr>
        <w:t>вание</w:t>
      </w:r>
      <w:proofErr w:type="spellEnd"/>
      <w:r w:rsidRPr="00F63254">
        <w:rPr>
          <w:rFonts w:ascii="Times New Roman" w:hAnsi="Times New Roman"/>
          <w:spacing w:val="2"/>
          <w:sz w:val="28"/>
          <w:szCs w:val="28"/>
        </w:rPr>
        <w:t>,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w:t>
      </w:r>
      <w:proofErr w:type="spellStart"/>
      <w:r w:rsidRPr="00F63254">
        <w:rPr>
          <w:rFonts w:ascii="Times New Roman" w:hAnsi="Times New Roman"/>
          <w:spacing w:val="2"/>
          <w:sz w:val="28"/>
          <w:szCs w:val="28"/>
        </w:rPr>
        <w:t>причинно­следственных</w:t>
      </w:r>
      <w:proofErr w:type="spellEnd"/>
      <w:r w:rsidRPr="00F63254">
        <w:rPr>
          <w:rFonts w:ascii="Times New Roman" w:hAnsi="Times New Roman"/>
          <w:spacing w:val="2"/>
          <w:sz w:val="28"/>
          <w:szCs w:val="28"/>
        </w:rPr>
        <w:t xml:space="preserve"> связей, последовательности событий: соблюдение </w:t>
      </w:r>
      <w:proofErr w:type="spellStart"/>
      <w:r w:rsidRPr="00F63254">
        <w:rPr>
          <w:rFonts w:ascii="Times New Roman" w:hAnsi="Times New Roman"/>
          <w:sz w:val="28"/>
          <w:szCs w:val="28"/>
        </w:rPr>
        <w:t>этапности</w:t>
      </w:r>
      <w:proofErr w:type="spellEnd"/>
      <w:r w:rsidRPr="00F63254">
        <w:rPr>
          <w:rFonts w:ascii="Times New Roman" w:hAnsi="Times New Roman"/>
          <w:sz w:val="28"/>
          <w:szCs w:val="28"/>
        </w:rPr>
        <w:t xml:space="preserve">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этикетные диалоги в типичных ситуациях бытового и </w:t>
      </w:r>
      <w:proofErr w:type="spellStart"/>
      <w:r w:rsidRPr="00F63254">
        <w:rPr>
          <w:rFonts w:ascii="Times New Roman" w:hAnsi="Times New Roman"/>
          <w:spacing w:val="2"/>
          <w:sz w:val="28"/>
          <w:szCs w:val="28"/>
        </w:rPr>
        <w:t>учебно­трудового</w:t>
      </w:r>
      <w:proofErr w:type="spellEnd"/>
      <w:r w:rsidRPr="00F63254">
        <w:rPr>
          <w:rFonts w:ascii="Times New Roman" w:hAnsi="Times New Roman"/>
          <w:spacing w:val="2"/>
          <w:sz w:val="28"/>
          <w:szCs w:val="28"/>
        </w:rPr>
        <w:t xml:space="preserve">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proofErr w:type="spellStart"/>
      <w:r w:rsidRPr="00F63254">
        <w:rPr>
          <w:rFonts w:ascii="Times New Roman" w:hAnsi="Times New Roman"/>
          <w:color w:val="auto"/>
          <w:sz w:val="28"/>
          <w:szCs w:val="28"/>
        </w:rPr>
        <w:t>диалог­расспрос</w:t>
      </w:r>
      <w:proofErr w:type="spellEnd"/>
      <w:r w:rsidRPr="00F63254">
        <w:rPr>
          <w:rFonts w:ascii="Times New Roman" w:hAnsi="Times New Roman"/>
          <w:color w:val="auto"/>
          <w:sz w:val="28"/>
          <w:szCs w:val="28"/>
        </w:rPr>
        <w:t xml:space="preserve">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В русле </w:t>
      </w:r>
      <w:proofErr w:type="spellStart"/>
      <w:r w:rsidRPr="00F63254">
        <w:rPr>
          <w:rFonts w:ascii="Times New Roman" w:hAnsi="Times New Roman"/>
          <w:b/>
          <w:bCs/>
          <w:sz w:val="28"/>
          <w:szCs w:val="28"/>
        </w:rPr>
        <w:t>аудирования</w:t>
      </w:r>
      <w:proofErr w:type="spellEnd"/>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w:t>
      </w:r>
      <w:proofErr w:type="spellStart"/>
      <w:r w:rsidRPr="00F63254">
        <w:rPr>
          <w:rFonts w:ascii="Times New Roman" w:hAnsi="Times New Roman"/>
          <w:sz w:val="28"/>
          <w:szCs w:val="28"/>
        </w:rPr>
        <w:t>невербально</w:t>
      </w:r>
      <w:proofErr w:type="spellEnd"/>
      <w:r w:rsidRPr="00F63254">
        <w:rPr>
          <w:rFonts w:ascii="Times New Roman" w:hAnsi="Times New Roman"/>
          <w:sz w:val="28"/>
          <w:szCs w:val="28"/>
        </w:rPr>
        <w:t xml:space="preserve">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w:t>
      </w:r>
      <w:proofErr w:type="spellStart"/>
      <w:r w:rsidRPr="00F63254">
        <w:rPr>
          <w:rFonts w:ascii="Times New Roman" w:hAnsi="Times New Roman"/>
          <w:iCs/>
          <w:spacing w:val="2"/>
          <w:sz w:val="28"/>
          <w:szCs w:val="28"/>
        </w:rPr>
        <w:t>r</w:t>
      </w:r>
      <w:proofErr w:type="spellEnd"/>
      <w:r w:rsidRPr="00F63254">
        <w:rPr>
          <w:rFonts w:ascii="Times New Roman" w:hAnsi="Times New Roman"/>
          <w:iCs/>
          <w:spacing w:val="2"/>
          <w:sz w:val="28"/>
          <w:szCs w:val="28"/>
        </w:rPr>
        <w:t>» (</w:t>
      </w:r>
      <w:proofErr w:type="spellStart"/>
      <w:r w:rsidRPr="00F63254">
        <w:rPr>
          <w:rFonts w:ascii="Times New Roman" w:hAnsi="Times New Roman"/>
          <w:iCs/>
          <w:spacing w:val="2"/>
          <w:sz w:val="28"/>
          <w:szCs w:val="28"/>
        </w:rPr>
        <w:t>thereis</w:t>
      </w:r>
      <w:proofErr w:type="spellEnd"/>
      <w:r w:rsidRPr="00F63254">
        <w:rPr>
          <w:rFonts w:ascii="Times New Roman" w:hAnsi="Times New Roman"/>
          <w:iCs/>
          <w:spacing w:val="2"/>
          <w:sz w:val="28"/>
          <w:szCs w:val="28"/>
        </w:rPr>
        <w:t>/</w:t>
      </w:r>
      <w:proofErr w:type="spellStart"/>
      <w:r w:rsidRPr="00F63254">
        <w:rPr>
          <w:rFonts w:ascii="Times New Roman" w:hAnsi="Times New Roman"/>
          <w:iCs/>
          <w:spacing w:val="2"/>
          <w:sz w:val="28"/>
          <w:szCs w:val="28"/>
        </w:rPr>
        <w:t>thereare</w:t>
      </w:r>
      <w:proofErr w:type="spellEnd"/>
      <w:r w:rsidRPr="00F63254">
        <w:rPr>
          <w:rFonts w:ascii="Times New Roman" w:hAnsi="Times New Roman"/>
          <w:iCs/>
          <w:spacing w:val="2"/>
          <w:sz w:val="28"/>
          <w:szCs w:val="28"/>
        </w:rPr>
        <w:t>).</w:t>
      </w:r>
      <w:r w:rsidRPr="00F63254">
        <w:rPr>
          <w:rFonts w:ascii="Times New Roman" w:hAnsi="Times New Roman"/>
          <w:spacing w:val="2"/>
          <w:sz w:val="28"/>
          <w:szCs w:val="28"/>
        </w:rPr>
        <w:t xml:space="preserve">Ударение в слове, </w:t>
      </w:r>
      <w:proofErr w:type="spellStart"/>
      <w:r w:rsidRPr="00F63254">
        <w:rPr>
          <w:rFonts w:ascii="Times New Roman" w:hAnsi="Times New Roman"/>
          <w:spacing w:val="2"/>
          <w:sz w:val="28"/>
          <w:szCs w:val="28"/>
        </w:rPr>
        <w:t>фразе.</w:t>
      </w:r>
      <w:r w:rsidRPr="00F63254">
        <w:rPr>
          <w:rFonts w:ascii="Times New Roman" w:hAnsi="Times New Roman"/>
          <w:iCs/>
          <w:spacing w:val="2"/>
          <w:sz w:val="28"/>
          <w:szCs w:val="28"/>
        </w:rPr>
        <w:t>Отсутствие</w:t>
      </w:r>
      <w:proofErr w:type="spellEnd"/>
      <w:r w:rsidRPr="00F63254">
        <w:rPr>
          <w:rFonts w:ascii="Times New Roman" w:hAnsi="Times New Roman"/>
          <w:iCs/>
          <w:spacing w:val="2"/>
          <w:sz w:val="28"/>
          <w:szCs w:val="28"/>
        </w:rPr>
        <w:t xml:space="preserve"> ударения на служебных словах (артиклях, союзах, предлогах).Членение предложений на смысловые </w:t>
      </w:r>
      <w:proofErr w:type="spellStart"/>
      <w:r w:rsidRPr="00F63254">
        <w:rPr>
          <w:rFonts w:ascii="Times New Roman" w:hAnsi="Times New Roman"/>
          <w:iCs/>
          <w:spacing w:val="2"/>
          <w:sz w:val="28"/>
          <w:szCs w:val="28"/>
        </w:rPr>
        <w:t>группы.</w:t>
      </w:r>
      <w:r w:rsidRPr="00F63254">
        <w:rPr>
          <w:rFonts w:ascii="Times New Roman" w:hAnsi="Times New Roman"/>
          <w:spacing w:val="2"/>
          <w:sz w:val="28"/>
          <w:szCs w:val="28"/>
        </w:rPr>
        <w:t>Ритмико­интонационные</w:t>
      </w:r>
      <w:proofErr w:type="spellEnd"/>
      <w:r w:rsidRPr="00F63254">
        <w:rPr>
          <w:rFonts w:ascii="Times New Roman" w:hAnsi="Times New Roman"/>
          <w:spacing w:val="2"/>
          <w:sz w:val="28"/>
          <w:szCs w:val="28"/>
        </w:rPr>
        <w:t xml:space="preserve">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proofErr w:type="spellStart"/>
      <w:r w:rsidRPr="00F63254">
        <w:rPr>
          <w:rFonts w:ascii="Times New Roman" w:hAnsi="Times New Roman"/>
          <w:spacing w:val="2"/>
          <w:sz w:val="28"/>
          <w:szCs w:val="28"/>
        </w:rPr>
        <w:t>doctor</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film</w:t>
      </w:r>
      <w:proofErr w:type="spellEnd"/>
      <w:r w:rsidRPr="00F63254">
        <w:rPr>
          <w:rFonts w:ascii="Times New Roman" w:hAnsi="Times New Roman"/>
          <w:spacing w:val="2"/>
          <w:sz w:val="28"/>
          <w:szCs w:val="28"/>
        </w:rPr>
        <w:t xml:space="preserve">).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t>
      </w:r>
      <w:proofErr w:type="spellStart"/>
      <w:r w:rsidRPr="00F63254">
        <w:rPr>
          <w:rFonts w:ascii="Times New Roman" w:hAnsi="Times New Roman"/>
          <w:spacing w:val="2"/>
          <w:sz w:val="28"/>
          <w:szCs w:val="28"/>
        </w:rPr>
        <w:t>what</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who</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when</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where</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why</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how</w:t>
      </w:r>
      <w:proofErr w:type="spellEnd"/>
      <w:r w:rsidRPr="00F63254">
        <w:rPr>
          <w:rFonts w:ascii="Times New Roman" w:hAnsi="Times New Roman"/>
          <w:spacing w:val="2"/>
          <w:sz w:val="28"/>
          <w:szCs w:val="28"/>
        </w:rPr>
        <w:t xml:space="preserve">. Порядок </w:t>
      </w:r>
      <w:r w:rsidRPr="00F63254">
        <w:rPr>
          <w:rFonts w:ascii="Times New Roman" w:hAnsi="Times New Roman"/>
          <w:sz w:val="28"/>
          <w:szCs w:val="28"/>
        </w:rPr>
        <w:t>слов в предложении. Утвердительные и отрицательные предложения. Простое предложение с простым глагольным сказуемым (</w:t>
      </w:r>
      <w:proofErr w:type="spellStart"/>
      <w:r w:rsidRPr="00F63254">
        <w:rPr>
          <w:rFonts w:ascii="Times New Roman" w:hAnsi="Times New Roman"/>
          <w:sz w:val="28"/>
          <w:szCs w:val="28"/>
        </w:rPr>
        <w:t>HespeaksEnglish</w:t>
      </w:r>
      <w:proofErr w:type="spellEnd"/>
      <w:r w:rsidRPr="00F63254">
        <w:rPr>
          <w:rFonts w:ascii="Times New Roman" w:hAnsi="Times New Roman"/>
          <w:sz w:val="28"/>
          <w:szCs w:val="28"/>
        </w:rPr>
        <w:t>.), составным именным (</w:t>
      </w:r>
      <w:proofErr w:type="spellStart"/>
      <w:r w:rsidRPr="00F63254">
        <w:rPr>
          <w:rFonts w:ascii="Times New Roman" w:hAnsi="Times New Roman"/>
          <w:sz w:val="28"/>
          <w:szCs w:val="28"/>
        </w:rPr>
        <w:t>Myfamilyisbig</w:t>
      </w:r>
      <w:proofErr w:type="spellEnd"/>
      <w:r w:rsidRPr="00F63254">
        <w:rPr>
          <w:rFonts w:ascii="Times New Roman" w:hAnsi="Times New Roman"/>
          <w:sz w:val="28"/>
          <w:szCs w:val="28"/>
        </w:rPr>
        <w:t xml:space="preserve">.) и составным глагольным (I </w:t>
      </w:r>
      <w:proofErr w:type="spellStart"/>
      <w:r w:rsidRPr="00F63254">
        <w:rPr>
          <w:rFonts w:ascii="Times New Roman" w:hAnsi="Times New Roman"/>
          <w:sz w:val="28"/>
          <w:szCs w:val="28"/>
        </w:rPr>
        <w:t>liketodance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Shecanskatewell</w:t>
      </w:r>
      <w:proofErr w:type="spellEnd"/>
      <w:r w:rsidRPr="00F63254">
        <w:rPr>
          <w:rFonts w:ascii="Times New Roman" w:hAnsi="Times New Roman"/>
          <w:sz w:val="28"/>
          <w:szCs w:val="28"/>
        </w:rPr>
        <w:t xml:space="preserve">.) сказуемым. Побудительные </w:t>
      </w:r>
      <w:r w:rsidRPr="00F63254">
        <w:rPr>
          <w:rFonts w:ascii="Times New Roman" w:hAnsi="Times New Roman"/>
          <w:sz w:val="28"/>
          <w:szCs w:val="28"/>
        </w:rPr>
        <w:lastRenderedPageBreak/>
        <w:t>предложения в утвердительной (</w:t>
      </w:r>
      <w:proofErr w:type="spellStart"/>
      <w:r w:rsidRPr="00F63254">
        <w:rPr>
          <w:rFonts w:ascii="Times New Roman" w:hAnsi="Times New Roman"/>
          <w:sz w:val="28"/>
          <w:szCs w:val="28"/>
        </w:rPr>
        <w:t>Helpme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please</w:t>
      </w:r>
      <w:proofErr w:type="spellEnd"/>
      <w:r w:rsidRPr="00F63254">
        <w:rPr>
          <w:rFonts w:ascii="Times New Roman" w:hAnsi="Times New Roman"/>
          <w:sz w:val="28"/>
          <w:szCs w:val="28"/>
        </w:rPr>
        <w:t>.) и отрицательной (</w:t>
      </w:r>
      <w:proofErr w:type="spellStart"/>
      <w:r w:rsidRPr="00F63254">
        <w:rPr>
          <w:rFonts w:ascii="Times New Roman" w:hAnsi="Times New Roman"/>
          <w:sz w:val="28"/>
          <w:szCs w:val="28"/>
        </w:rPr>
        <w:t>Don’tbelate</w:t>
      </w:r>
      <w:proofErr w:type="spellEnd"/>
      <w:r w:rsidRPr="00F63254">
        <w:rPr>
          <w:rFonts w:ascii="Times New Roman" w:hAnsi="Times New Roman"/>
          <w:sz w:val="28"/>
          <w:szCs w:val="28"/>
        </w:rPr>
        <w:t xml:space="preserve">!) формах. </w:t>
      </w:r>
      <w:r w:rsidRPr="00F63254">
        <w:rPr>
          <w:rFonts w:ascii="Times New Roman" w:hAnsi="Times New Roman"/>
          <w:iCs/>
          <w:sz w:val="28"/>
          <w:szCs w:val="28"/>
        </w:rPr>
        <w:t>Безличные предложения в настоящем времени (</w:t>
      </w:r>
      <w:proofErr w:type="spellStart"/>
      <w:r w:rsidRPr="00F63254">
        <w:rPr>
          <w:rFonts w:ascii="Times New Roman" w:hAnsi="Times New Roman"/>
          <w:iCs/>
          <w:sz w:val="28"/>
          <w:szCs w:val="28"/>
        </w:rPr>
        <w:t>Itiscold</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It’sfiveo</w:t>
      </w:r>
      <w:r w:rsidRPr="00F63254">
        <w:rPr>
          <w:rFonts w:ascii="Times New Roman" w:hAnsi="Times New Roman"/>
          <w:sz w:val="28"/>
          <w:szCs w:val="28"/>
        </w:rPr>
        <w:t>’</w:t>
      </w:r>
      <w:r w:rsidRPr="00F63254">
        <w:rPr>
          <w:rFonts w:ascii="Times New Roman" w:hAnsi="Times New Roman"/>
          <w:iCs/>
          <w:sz w:val="28"/>
          <w:szCs w:val="28"/>
        </w:rPr>
        <w:t>clock</w:t>
      </w:r>
      <w:proofErr w:type="spellEnd"/>
      <w:r w:rsidRPr="00F63254">
        <w:rPr>
          <w:rFonts w:ascii="Times New Roman" w:hAnsi="Times New Roman"/>
          <w:iCs/>
          <w:sz w:val="28"/>
          <w:szCs w:val="28"/>
        </w:rPr>
        <w:t>.)</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w:t>
      </w:r>
      <w:proofErr w:type="spellStart"/>
      <w:r w:rsidRPr="00F63254">
        <w:rPr>
          <w:rFonts w:ascii="Times New Roman" w:hAnsi="Times New Roman"/>
          <w:sz w:val="28"/>
          <w:szCs w:val="28"/>
        </w:rPr>
        <w:t>thereis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thereare</w:t>
      </w:r>
      <w:proofErr w:type="spellEnd"/>
      <w:r w:rsidRPr="00F63254">
        <w:rPr>
          <w:rFonts w:ascii="Times New Roman" w:hAnsi="Times New Roman"/>
          <w:sz w:val="28"/>
          <w:szCs w:val="28"/>
        </w:rPr>
        <w:t xml:space="preserv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w:t>
      </w:r>
      <w:proofErr w:type="spellStart"/>
      <w:r w:rsidRPr="00F63254">
        <w:rPr>
          <w:rFonts w:ascii="Times New Roman" w:hAnsi="Times New Roman"/>
          <w:spacing w:val="2"/>
          <w:sz w:val="28"/>
          <w:szCs w:val="28"/>
        </w:rPr>
        <w:t>I’dliketo</w:t>
      </w:r>
      <w:proofErr w:type="spellEnd"/>
      <w:r w:rsidRPr="00F63254">
        <w:rPr>
          <w:rFonts w:ascii="Times New Roman" w:hAnsi="Times New Roman"/>
          <w:spacing w:val="2"/>
          <w:sz w:val="28"/>
          <w:szCs w:val="28"/>
        </w:rPr>
        <w:t xml:space="preserve">…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Местоимения: личные (в именительном и объектном падежах), притяжательные, вопросительные, указательные (</w:t>
      </w:r>
      <w:proofErr w:type="spellStart"/>
      <w:r w:rsidRPr="00F63254">
        <w:rPr>
          <w:rFonts w:ascii="Times New Roman" w:hAnsi="Times New Roman"/>
          <w:sz w:val="28"/>
          <w:szCs w:val="28"/>
        </w:rPr>
        <w:t>this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these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that</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those</w:t>
      </w:r>
      <w:proofErr w:type="spellEnd"/>
      <w:r w:rsidRPr="00F63254">
        <w:rPr>
          <w:rFonts w:ascii="Times New Roman" w:hAnsi="Times New Roman"/>
          <w:sz w:val="28"/>
          <w:szCs w:val="28"/>
        </w:rPr>
        <w:t xml:space="preserve">), </w:t>
      </w:r>
      <w:r w:rsidRPr="00F63254">
        <w:rPr>
          <w:rFonts w:ascii="Times New Roman" w:hAnsi="Times New Roman"/>
          <w:iCs/>
          <w:sz w:val="28"/>
          <w:szCs w:val="28"/>
        </w:rPr>
        <w:t>неопределённые (</w:t>
      </w:r>
      <w:proofErr w:type="spellStart"/>
      <w:r w:rsidRPr="00F63254">
        <w:rPr>
          <w:rFonts w:ascii="Times New Roman" w:hAnsi="Times New Roman"/>
          <w:iCs/>
          <w:sz w:val="28"/>
          <w:szCs w:val="28"/>
        </w:rPr>
        <w:t>some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any</w:t>
      </w:r>
      <w:proofErr w:type="spellEnd"/>
      <w:r w:rsidRPr="00F63254">
        <w:rPr>
          <w:rFonts w:ascii="Times New Roman" w:hAnsi="Times New Roman"/>
          <w:iCs/>
          <w:sz w:val="28"/>
          <w:szCs w:val="28"/>
        </w:rPr>
        <w:t>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w:t>
      </w:r>
      <w:proofErr w:type="spellStart"/>
      <w:r w:rsidRPr="00F63254">
        <w:rPr>
          <w:rFonts w:ascii="Times New Roman" w:hAnsi="Times New Roman"/>
          <w:iCs/>
          <w:sz w:val="28"/>
          <w:szCs w:val="28"/>
        </w:rPr>
        <w:t>much</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little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very</w:t>
      </w:r>
      <w:proofErr w:type="spellEnd"/>
      <w:r w:rsidRPr="00F63254">
        <w:rPr>
          <w:rFonts w:ascii="Times New Roman" w:hAnsi="Times New Roman"/>
          <w:i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Наиболееупотребительныепредлоги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w:t>
      </w:r>
      <w:proofErr w:type="spellStart"/>
      <w:r w:rsidRPr="00F63254">
        <w:rPr>
          <w:rFonts w:ascii="Times New Roman" w:hAnsi="Times New Roman"/>
          <w:spacing w:val="2"/>
          <w:sz w:val="28"/>
          <w:szCs w:val="28"/>
        </w:rPr>
        <w:t>опорно­двигательная</w:t>
      </w:r>
      <w:proofErr w:type="spellEnd"/>
      <w:r w:rsidRPr="00F63254">
        <w:rPr>
          <w:rFonts w:ascii="Times New Roman" w:hAnsi="Times New Roman"/>
          <w:spacing w:val="2"/>
          <w:sz w:val="28"/>
          <w:szCs w:val="28"/>
        </w:rPr>
        <w:t>,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proofErr w:type="spellStart"/>
      <w:r w:rsidRPr="00F63254">
        <w:rPr>
          <w:rFonts w:ascii="Times New Roman" w:hAnsi="Times New Roman"/>
          <w:spacing w:val="-4"/>
          <w:sz w:val="28"/>
          <w:szCs w:val="28"/>
        </w:rPr>
        <w:lastRenderedPageBreak/>
        <w:t>Духовно­нравственные</w:t>
      </w:r>
      <w:proofErr w:type="spellEnd"/>
      <w:r w:rsidRPr="00F63254">
        <w:rPr>
          <w:rFonts w:ascii="Times New Roman" w:hAnsi="Times New Roman"/>
          <w:spacing w:val="-4"/>
          <w:sz w:val="28"/>
          <w:szCs w:val="28"/>
        </w:rPr>
        <w:t xml:space="preserve">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w:t>
      </w:r>
      <w:proofErr w:type="spellStart"/>
      <w:r w:rsidRPr="00F63254">
        <w:rPr>
          <w:rFonts w:ascii="Times New Roman" w:hAnsi="Times New Roman"/>
          <w:sz w:val="28"/>
          <w:szCs w:val="28"/>
        </w:rPr>
        <w:t>Могонациональность</w:t>
      </w:r>
      <w:proofErr w:type="spellEnd"/>
      <w:r w:rsidRPr="00F63254">
        <w:rPr>
          <w:rFonts w:ascii="Times New Roman" w:hAnsi="Times New Roman"/>
          <w:sz w:val="28"/>
          <w:szCs w:val="28"/>
        </w:rPr>
        <w:t xml:space="preserve">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Наша Родина — Россия, Российская Федерация. </w:t>
      </w:r>
      <w:proofErr w:type="spellStart"/>
      <w:r w:rsidRPr="00F63254">
        <w:rPr>
          <w:rFonts w:ascii="Times New Roman" w:hAnsi="Times New Roman"/>
          <w:sz w:val="28"/>
          <w:szCs w:val="28"/>
        </w:rPr>
        <w:t>Ценност</w:t>
      </w:r>
      <w:r w:rsidRPr="00F63254">
        <w:rPr>
          <w:rFonts w:ascii="Times New Roman" w:hAnsi="Times New Roman"/>
          <w:spacing w:val="2"/>
          <w:sz w:val="28"/>
          <w:szCs w:val="28"/>
        </w:rPr>
        <w:t>но­смысловое</w:t>
      </w:r>
      <w:proofErr w:type="spellEnd"/>
      <w:r w:rsidRPr="00F63254">
        <w:rPr>
          <w:rFonts w:ascii="Times New Roman" w:hAnsi="Times New Roman"/>
          <w:spacing w:val="2"/>
          <w:sz w:val="28"/>
          <w:szCs w:val="28"/>
        </w:rPr>
        <w:t xml:space="preserve">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 xml:space="preserve">Ответственность главы государства за социальное и </w:t>
      </w:r>
      <w:proofErr w:type="spellStart"/>
      <w:r w:rsidRPr="00F63254">
        <w:rPr>
          <w:rFonts w:ascii="Times New Roman" w:hAnsi="Times New Roman"/>
          <w:sz w:val="28"/>
          <w:szCs w:val="28"/>
        </w:rPr>
        <w:t>духовно­нравственное</w:t>
      </w:r>
      <w:proofErr w:type="spellEnd"/>
      <w:r w:rsidRPr="00F63254">
        <w:rPr>
          <w:rFonts w:ascii="Times New Roman" w:hAnsi="Times New Roman"/>
          <w:sz w:val="28"/>
          <w:szCs w:val="28"/>
        </w:rPr>
        <w:t xml:space="preserve">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 xml:space="preserve">щественной солидарности и упрочения </w:t>
      </w:r>
      <w:proofErr w:type="spellStart"/>
      <w:r w:rsidRPr="00F63254">
        <w:rPr>
          <w:rFonts w:ascii="Times New Roman" w:hAnsi="Times New Roman"/>
          <w:spacing w:val="2"/>
          <w:sz w:val="28"/>
          <w:szCs w:val="28"/>
        </w:rPr>
        <w:t>духовно­нравственных</w:t>
      </w:r>
      <w:proofErr w:type="spellEnd"/>
      <w:r w:rsidRPr="00F63254">
        <w:rPr>
          <w:rFonts w:ascii="Times New Roman" w:hAnsi="Times New Roman"/>
          <w:spacing w:val="2"/>
          <w:sz w:val="28"/>
          <w:szCs w:val="28"/>
        </w:rPr>
        <w:t xml:space="preserve">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w:t>
      </w:r>
      <w:proofErr w:type="spellStart"/>
      <w:r w:rsidRPr="00F63254">
        <w:rPr>
          <w:rFonts w:ascii="Times New Roman" w:hAnsi="Times New Roman"/>
          <w:spacing w:val="2"/>
          <w:sz w:val="28"/>
          <w:szCs w:val="28"/>
        </w:rPr>
        <w:t>Санкт­Петербург</w:t>
      </w:r>
      <w:proofErr w:type="spellEnd"/>
      <w:r w:rsidRPr="00F63254">
        <w:rPr>
          <w:rFonts w:ascii="Times New Roman" w:hAnsi="Times New Roman"/>
          <w:spacing w:val="2"/>
          <w:sz w:val="28"/>
          <w:szCs w:val="28"/>
        </w:rPr>
        <w:t xml:space="preserve">: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w:t>
      </w:r>
      <w:proofErr w:type="spellStart"/>
      <w:r w:rsidRPr="00F63254">
        <w:rPr>
          <w:sz w:val="28"/>
          <w:szCs w:val="28"/>
        </w:rPr>
        <w:t>нескольки</w:t>
      </w:r>
      <w:proofErr w:type="spellEnd"/>
      <w:r w:rsidRPr="00F63254">
        <w:rPr>
          <w:sz w:val="28"/>
          <w:szCs w:val="28"/>
        </w:rPr>
        <w:t xml:space="preserve">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pacing w:val="-4"/>
          <w:sz w:val="28"/>
          <w:szCs w:val="28"/>
        </w:rPr>
        <w:t>Декоративно­прикладное</w:t>
      </w:r>
      <w:proofErr w:type="spellEnd"/>
      <w:r w:rsidRPr="00F63254">
        <w:rPr>
          <w:rFonts w:ascii="Times New Roman" w:hAnsi="Times New Roman"/>
          <w:b/>
          <w:bCs/>
          <w:spacing w:val="-4"/>
          <w:sz w:val="28"/>
          <w:szCs w:val="28"/>
        </w:rPr>
        <w:t xml:space="preserve"> искусство. </w:t>
      </w:r>
      <w:r w:rsidRPr="00F63254">
        <w:rPr>
          <w:rFonts w:ascii="Times New Roman" w:hAnsi="Times New Roman"/>
          <w:spacing w:val="-4"/>
          <w:sz w:val="28"/>
          <w:szCs w:val="28"/>
        </w:rPr>
        <w:t xml:space="preserve">Истоки </w:t>
      </w:r>
      <w:proofErr w:type="spellStart"/>
      <w:r w:rsidRPr="00F63254">
        <w:rPr>
          <w:rFonts w:ascii="Times New Roman" w:hAnsi="Times New Roman"/>
          <w:spacing w:val="-4"/>
          <w:sz w:val="28"/>
          <w:szCs w:val="28"/>
        </w:rPr>
        <w:t>декоративно­</w:t>
      </w:r>
      <w:r w:rsidRPr="00F63254">
        <w:rPr>
          <w:rFonts w:ascii="Times New Roman" w:hAnsi="Times New Roman"/>
          <w:sz w:val="28"/>
          <w:szCs w:val="28"/>
        </w:rPr>
        <w:t>прикладного</w:t>
      </w:r>
      <w:proofErr w:type="spellEnd"/>
      <w:r w:rsidRPr="00F63254">
        <w:rPr>
          <w:rFonts w:ascii="Times New Roman" w:hAnsi="Times New Roman"/>
          <w:sz w:val="28"/>
          <w:szCs w:val="28"/>
        </w:rPr>
        <w:t xml:space="preserve">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 xml:space="preserve">новами </w:t>
      </w:r>
      <w:proofErr w:type="spellStart"/>
      <w:r w:rsidRPr="00F63254">
        <w:rPr>
          <w:rFonts w:ascii="Times New Roman" w:hAnsi="Times New Roman"/>
          <w:sz w:val="28"/>
          <w:szCs w:val="28"/>
        </w:rPr>
        <w:t>цветоведения</w:t>
      </w:r>
      <w:proofErr w:type="spellEnd"/>
      <w:r w:rsidRPr="00F63254">
        <w:rPr>
          <w:rFonts w:ascii="Times New Roman" w:hAnsi="Times New Roman"/>
          <w:sz w:val="28"/>
          <w:szCs w:val="28"/>
        </w:rPr>
        <w:t>.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 xml:space="preserve">Опыт </w:t>
      </w:r>
      <w:proofErr w:type="spellStart"/>
      <w:r w:rsidRPr="00F63254">
        <w:rPr>
          <w:rFonts w:ascii="Times New Roman" w:hAnsi="Times New Roman"/>
          <w:b/>
          <w:bCs/>
          <w:i/>
          <w:iCs/>
          <w:sz w:val="28"/>
          <w:szCs w:val="28"/>
        </w:rPr>
        <w:t>художественно­творческой</w:t>
      </w:r>
      <w:proofErr w:type="spellEnd"/>
      <w:r w:rsidRPr="00F63254">
        <w:rPr>
          <w:rFonts w:ascii="Times New Roman" w:hAnsi="Times New Roman"/>
          <w:b/>
          <w:bCs/>
          <w:i/>
          <w:iCs/>
          <w:sz w:val="28"/>
          <w:szCs w:val="28"/>
        </w:rPr>
        <w:t xml:space="preserve">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w:t>
      </w:r>
      <w:proofErr w:type="spellStart"/>
      <w:r w:rsidRPr="00F63254">
        <w:rPr>
          <w:rFonts w:ascii="Times New Roman" w:hAnsi="Times New Roman"/>
          <w:sz w:val="28"/>
          <w:szCs w:val="28"/>
        </w:rPr>
        <w:t>декоративно­прикладной</w:t>
      </w:r>
      <w:proofErr w:type="spellEnd"/>
      <w:r w:rsidRPr="00F63254">
        <w:rPr>
          <w:rFonts w:ascii="Times New Roman" w:hAnsi="Times New Roman"/>
          <w:sz w:val="28"/>
          <w:szCs w:val="28"/>
        </w:rPr>
        <w:t xml:space="preserve"> и </w:t>
      </w:r>
      <w:proofErr w:type="spellStart"/>
      <w:r w:rsidRPr="00F63254">
        <w:rPr>
          <w:rFonts w:ascii="Times New Roman" w:hAnsi="Times New Roman"/>
          <w:sz w:val="28"/>
          <w:szCs w:val="28"/>
        </w:rPr>
        <w:t>художественно­конструкторской</w:t>
      </w:r>
      <w:proofErr w:type="spellEnd"/>
      <w:r w:rsidRPr="00F63254">
        <w:rPr>
          <w:rFonts w:ascii="Times New Roman" w:hAnsi="Times New Roman"/>
          <w:sz w:val="28"/>
          <w:szCs w:val="28"/>
        </w:rPr>
        <w:t xml:space="preserve"> деятельности. </w:t>
      </w:r>
      <w:r w:rsidRPr="00F63254">
        <w:rPr>
          <w:rFonts w:ascii="Times New Roman" w:hAnsi="Times New Roman"/>
          <w:spacing w:val="2"/>
          <w:sz w:val="28"/>
          <w:szCs w:val="28"/>
        </w:rPr>
        <w:t xml:space="preserve">Освоение основ рисунка, живописи, скульптуры, </w:t>
      </w:r>
      <w:proofErr w:type="spellStart"/>
      <w:r w:rsidRPr="00F63254">
        <w:rPr>
          <w:rFonts w:ascii="Times New Roman" w:hAnsi="Times New Roman"/>
          <w:spacing w:val="2"/>
          <w:sz w:val="28"/>
          <w:szCs w:val="28"/>
        </w:rPr>
        <w:t>деко</w:t>
      </w:r>
      <w:r w:rsidRPr="00F63254">
        <w:rPr>
          <w:rFonts w:ascii="Times New Roman" w:hAnsi="Times New Roman"/>
          <w:sz w:val="28"/>
          <w:szCs w:val="28"/>
        </w:rPr>
        <w:t>ративно­прикладного</w:t>
      </w:r>
      <w:proofErr w:type="spellEnd"/>
      <w:r w:rsidRPr="00F63254">
        <w:rPr>
          <w:rFonts w:ascii="Times New Roman" w:hAnsi="Times New Roman"/>
          <w:sz w:val="28"/>
          <w:szCs w:val="28"/>
        </w:rPr>
        <w:t xml:space="preserve"> искусства. </w:t>
      </w:r>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 xml:space="preserve">цией, формой, ритмом, линией, цветом, объёмом, фактурой. Создание моделей предметов бытового окружения человека. Овладение элементарными навыками лепки и </w:t>
      </w:r>
      <w:proofErr w:type="spellStart"/>
      <w:r w:rsidRPr="00F63254">
        <w:rPr>
          <w:rFonts w:ascii="Times New Roman" w:hAnsi="Times New Roman"/>
          <w:sz w:val="28"/>
          <w:szCs w:val="28"/>
        </w:rPr>
        <w:t>бумагопластики</w:t>
      </w:r>
      <w:proofErr w:type="spellEnd"/>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proofErr w:type="spellStart"/>
      <w:r w:rsidRPr="00F63254">
        <w:rPr>
          <w:rFonts w:ascii="Times New Roman" w:hAnsi="Times New Roman"/>
          <w:iCs/>
          <w:spacing w:val="2"/>
          <w:sz w:val="28"/>
          <w:szCs w:val="28"/>
        </w:rPr>
        <w:t>граттажа</w:t>
      </w:r>
      <w:proofErr w:type="spellEnd"/>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Обобщённое представление об основных </w:t>
      </w:r>
      <w:proofErr w:type="spellStart"/>
      <w:r w:rsidRPr="00F63254">
        <w:rPr>
          <w:rFonts w:ascii="Times New Roman" w:hAnsi="Times New Roman"/>
          <w:spacing w:val="2"/>
          <w:sz w:val="28"/>
          <w:szCs w:val="28"/>
        </w:rPr>
        <w:t>образно­эмо</w:t>
      </w:r>
      <w:r w:rsidRPr="00F63254">
        <w:rPr>
          <w:rFonts w:ascii="Times New Roman" w:hAnsi="Times New Roman"/>
          <w:sz w:val="28"/>
          <w:szCs w:val="28"/>
        </w:rPr>
        <w:t>ци</w:t>
      </w:r>
      <w:r w:rsidRPr="00F63254">
        <w:rPr>
          <w:rFonts w:ascii="Times New Roman" w:hAnsi="Times New Roman"/>
          <w:spacing w:val="2"/>
          <w:sz w:val="28"/>
          <w:szCs w:val="28"/>
        </w:rPr>
        <w:t>ональных</w:t>
      </w:r>
      <w:proofErr w:type="spellEnd"/>
      <w:r w:rsidRPr="00F63254">
        <w:rPr>
          <w:rFonts w:ascii="Times New Roman" w:hAnsi="Times New Roman"/>
          <w:spacing w:val="2"/>
          <w:sz w:val="28"/>
          <w:szCs w:val="28"/>
        </w:rPr>
        <w:t xml:space="preserve"> сферах музыки и о многообразии музыкальных </w:t>
      </w:r>
      <w:r w:rsidRPr="00F63254">
        <w:rPr>
          <w:rFonts w:ascii="Times New Roman" w:hAnsi="Times New Roman"/>
          <w:sz w:val="28"/>
          <w:szCs w:val="28"/>
        </w:rPr>
        <w:t xml:space="preserve">жанров и стилей. Песня, танец, марш и их разновидности. </w:t>
      </w:r>
      <w:proofErr w:type="spellStart"/>
      <w:r w:rsidRPr="00F63254">
        <w:rPr>
          <w:rFonts w:ascii="Times New Roman" w:hAnsi="Times New Roman"/>
          <w:sz w:val="28"/>
          <w:szCs w:val="28"/>
        </w:rPr>
        <w:t>Песенность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танцевальность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маршевость</w:t>
      </w:r>
      <w:proofErr w:type="spellEnd"/>
      <w:r w:rsidRPr="00F63254">
        <w:rPr>
          <w:rFonts w:ascii="Times New Roman" w:hAnsi="Times New Roman"/>
          <w:sz w:val="28"/>
          <w:szCs w:val="28"/>
        </w:rPr>
        <w:t>.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proofErr w:type="spellStart"/>
      <w:r w:rsidRPr="00F63254">
        <w:rPr>
          <w:rFonts w:ascii="Times New Roman" w:hAnsi="Times New Roman"/>
          <w:spacing w:val="2"/>
          <w:sz w:val="28"/>
          <w:szCs w:val="28"/>
        </w:rPr>
        <w:t>игры­драматизации</w:t>
      </w:r>
      <w:proofErr w:type="spellEnd"/>
      <w:r w:rsidRPr="00F63254">
        <w:rPr>
          <w:rFonts w:ascii="Times New Roman" w:hAnsi="Times New Roman"/>
          <w:spacing w:val="2"/>
          <w:sz w:val="28"/>
          <w:szCs w:val="28"/>
        </w:rPr>
        <w:t xml:space="preserve">.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 xml:space="preserve">Основные закономерности музыкального </w:t>
      </w:r>
      <w:proofErr w:type="spellStart"/>
      <w:r w:rsidRPr="00F63254">
        <w:rPr>
          <w:rFonts w:ascii="Times New Roman" w:hAnsi="Times New Roman"/>
          <w:b/>
          <w:bCs/>
          <w:spacing w:val="-2"/>
          <w:sz w:val="28"/>
          <w:szCs w:val="28"/>
        </w:rPr>
        <w:t>искусства.</w:t>
      </w:r>
      <w:r w:rsidRPr="00F63254">
        <w:rPr>
          <w:rFonts w:ascii="Times New Roman" w:hAnsi="Times New Roman"/>
          <w:spacing w:val="-2"/>
          <w:sz w:val="28"/>
          <w:szCs w:val="28"/>
        </w:rPr>
        <w:t>Ин</w:t>
      </w:r>
      <w:r w:rsidRPr="00F63254">
        <w:rPr>
          <w:rFonts w:ascii="Times New Roman" w:hAnsi="Times New Roman"/>
          <w:sz w:val="28"/>
          <w:szCs w:val="28"/>
        </w:rPr>
        <w:t>тонационно­образная</w:t>
      </w:r>
      <w:proofErr w:type="spellEnd"/>
      <w:r w:rsidRPr="00F63254">
        <w:rPr>
          <w:rFonts w:ascii="Times New Roman" w:hAnsi="Times New Roman"/>
          <w:sz w:val="28"/>
          <w:szCs w:val="28"/>
        </w:rPr>
        <w:t xml:space="preserve">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proofErr w:type="spellStart"/>
      <w:r w:rsidRPr="00F63254">
        <w:rPr>
          <w:rFonts w:ascii="Times New Roman" w:hAnsi="Times New Roman"/>
          <w:sz w:val="28"/>
          <w:szCs w:val="28"/>
        </w:rPr>
        <w:t>художественно­образного</w:t>
      </w:r>
      <w:proofErr w:type="spellEnd"/>
      <w:r w:rsidRPr="00F63254">
        <w:rPr>
          <w:rFonts w:ascii="Times New Roman" w:hAnsi="Times New Roman"/>
          <w:sz w:val="28"/>
          <w:szCs w:val="28"/>
        </w:rPr>
        <w:t xml:space="preserve">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 xml:space="preserve">Региональные </w:t>
      </w:r>
      <w:proofErr w:type="spellStart"/>
      <w:r w:rsidRPr="00F63254">
        <w:rPr>
          <w:rFonts w:ascii="Times New Roman" w:hAnsi="Times New Roman"/>
          <w:sz w:val="28"/>
          <w:szCs w:val="28"/>
        </w:rPr>
        <w:t>музыкально­поэтические</w:t>
      </w:r>
      <w:proofErr w:type="spellEnd"/>
      <w:r w:rsidRPr="00F63254">
        <w:rPr>
          <w:rFonts w:ascii="Times New Roman" w:hAnsi="Times New Roman"/>
          <w:sz w:val="28"/>
          <w:szCs w:val="28"/>
        </w:rPr>
        <w:t xml:space="preserve">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Общекультурные и </w:t>
      </w:r>
      <w:proofErr w:type="spellStart"/>
      <w:r w:rsidRPr="00F63254">
        <w:rPr>
          <w:rFonts w:ascii="Times New Roman" w:hAnsi="Times New Roman"/>
          <w:b/>
          <w:bCs/>
          <w:sz w:val="28"/>
          <w:szCs w:val="28"/>
        </w:rPr>
        <w:t>общетрудовые</w:t>
      </w:r>
      <w:proofErr w:type="spellEnd"/>
      <w:r w:rsidRPr="00F63254">
        <w:rPr>
          <w:rFonts w:ascii="Times New Roman" w:hAnsi="Times New Roman"/>
          <w:b/>
          <w:bCs/>
          <w:sz w:val="28"/>
          <w:szCs w:val="28"/>
        </w:rPr>
        <w:t xml:space="preserve">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 xml:space="preserve">Рукотворный мир как результат труда человека; разнообразие предметов рукотворного мира (техника, предметы быта и </w:t>
      </w:r>
      <w:proofErr w:type="spellStart"/>
      <w:r w:rsidRPr="00F63254">
        <w:rPr>
          <w:rFonts w:ascii="Times New Roman" w:hAnsi="Times New Roman"/>
          <w:sz w:val="28"/>
          <w:szCs w:val="28"/>
        </w:rPr>
        <w:t>декоративно­прикладного</w:t>
      </w:r>
      <w:proofErr w:type="spellEnd"/>
      <w:r w:rsidRPr="00F63254">
        <w:rPr>
          <w:rFonts w:ascii="Times New Roman" w:hAnsi="Times New Roman"/>
          <w:sz w:val="28"/>
          <w:szCs w:val="28"/>
        </w:rPr>
        <w:t xml:space="preserve">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1"/>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 xml:space="preserve">Выбор материалов по их </w:t>
      </w:r>
      <w:proofErr w:type="spellStart"/>
      <w:r w:rsidRPr="00F63254">
        <w:rPr>
          <w:rFonts w:ascii="Times New Roman" w:hAnsi="Times New Roman"/>
          <w:iCs/>
          <w:sz w:val="28"/>
          <w:szCs w:val="28"/>
        </w:rPr>
        <w:t>декоративно­художе</w:t>
      </w:r>
      <w:r w:rsidRPr="00F63254">
        <w:rPr>
          <w:rFonts w:ascii="Times New Roman" w:hAnsi="Times New Roman"/>
          <w:iCs/>
          <w:spacing w:val="2"/>
          <w:sz w:val="28"/>
          <w:szCs w:val="28"/>
        </w:rPr>
        <w:t>ственным</w:t>
      </w:r>
      <w:proofErr w:type="spellEnd"/>
      <w:r w:rsidRPr="00F63254">
        <w:rPr>
          <w:rFonts w:ascii="Times New Roman" w:hAnsi="Times New Roman"/>
          <w:iCs/>
          <w:spacing w:val="2"/>
          <w:sz w:val="28"/>
          <w:szCs w:val="28"/>
        </w:rPr>
        <w:t xml:space="preserve">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w:t>
      </w:r>
      <w:proofErr w:type="spellStart"/>
      <w:r w:rsidRPr="00F63254">
        <w:rPr>
          <w:rFonts w:ascii="Times New Roman" w:hAnsi="Times New Roman"/>
          <w:spacing w:val="2"/>
          <w:sz w:val="28"/>
          <w:szCs w:val="28"/>
        </w:rPr>
        <w:t>каких­либо</w:t>
      </w:r>
      <w:proofErr w:type="spellEnd"/>
      <w:r w:rsidRPr="00F63254">
        <w:rPr>
          <w:rFonts w:ascii="Times New Roman" w:hAnsi="Times New Roman"/>
          <w:spacing w:val="2"/>
          <w:sz w:val="28"/>
          <w:szCs w:val="28"/>
        </w:rPr>
        <w:t xml:space="preserve">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чертежу или эскизу и по заданным условиям (</w:t>
      </w:r>
      <w:proofErr w:type="spellStart"/>
      <w:r w:rsidRPr="00F63254">
        <w:rPr>
          <w:rFonts w:ascii="Times New Roman" w:hAnsi="Times New Roman"/>
          <w:iCs/>
          <w:sz w:val="28"/>
          <w:szCs w:val="28"/>
        </w:rPr>
        <w:t>технико­технологическим</w:t>
      </w:r>
      <w:proofErr w:type="spellEnd"/>
      <w:r w:rsidRPr="00F63254">
        <w:rPr>
          <w:rFonts w:ascii="Times New Roman" w:hAnsi="Times New Roman"/>
          <w:iCs/>
          <w:sz w:val="28"/>
          <w:szCs w:val="28"/>
        </w:rPr>
        <w:t xml:space="preserve">, </w:t>
      </w:r>
      <w:r w:rsidRPr="00F63254">
        <w:rPr>
          <w:rFonts w:ascii="Times New Roman" w:hAnsi="Times New Roman"/>
          <w:iCs/>
          <w:spacing w:val="-4"/>
          <w:sz w:val="28"/>
          <w:szCs w:val="28"/>
        </w:rPr>
        <w:t xml:space="preserve">функциональным, </w:t>
      </w:r>
      <w:proofErr w:type="spellStart"/>
      <w:r w:rsidRPr="00F63254">
        <w:rPr>
          <w:rFonts w:ascii="Times New Roman" w:hAnsi="Times New Roman"/>
          <w:iCs/>
          <w:spacing w:val="-4"/>
          <w:sz w:val="28"/>
          <w:szCs w:val="28"/>
        </w:rPr>
        <w:t>декоративно­художественным</w:t>
      </w:r>
      <w:proofErr w:type="spellEnd"/>
      <w:r w:rsidRPr="00F63254">
        <w:rPr>
          <w:rFonts w:ascii="Times New Roman" w:hAnsi="Times New Roman"/>
          <w:iCs/>
          <w:spacing w:val="-4"/>
          <w:sz w:val="28"/>
          <w:szCs w:val="28"/>
        </w:rPr>
        <w:t xml:space="preserve">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 xml:space="preserve">рисунков из ресурса компьютера, программ </w:t>
      </w:r>
      <w:proofErr w:type="spellStart"/>
      <w:r w:rsidRPr="00F63254">
        <w:rPr>
          <w:rFonts w:ascii="Times New Roman" w:hAnsi="Times New Roman"/>
          <w:iCs/>
          <w:sz w:val="28"/>
          <w:szCs w:val="28"/>
        </w:rPr>
        <w:t>Word</w:t>
      </w:r>
      <w:proofErr w:type="spellEnd"/>
      <w:r w:rsidRPr="00F63254">
        <w:rPr>
          <w:rFonts w:ascii="Times New Roman" w:hAnsi="Times New Roman"/>
          <w:iCs/>
          <w:sz w:val="28"/>
          <w:szCs w:val="28"/>
        </w:rPr>
        <w:t xml:space="preserve"> и </w:t>
      </w:r>
      <w:proofErr w:type="spellStart"/>
      <w:r w:rsidRPr="00F63254">
        <w:rPr>
          <w:rFonts w:ascii="Times New Roman" w:hAnsi="Times New Roman"/>
          <w:iCs/>
          <w:sz w:val="28"/>
          <w:szCs w:val="28"/>
        </w:rPr>
        <w:t>PowerPoint</w:t>
      </w:r>
      <w:proofErr w:type="spellEnd"/>
      <w:r w:rsidRPr="00F63254">
        <w:rPr>
          <w:rFonts w:ascii="Times New Roman" w:hAnsi="Times New Roman"/>
          <w:iCs/>
          <w:sz w:val="28"/>
          <w:szCs w:val="28"/>
        </w:rPr>
        <w: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z w:val="28"/>
          <w:szCs w:val="28"/>
        </w:rPr>
        <w:t>Физкультурно­оздоровительная</w:t>
      </w:r>
      <w:proofErr w:type="spellEnd"/>
      <w:r w:rsidRPr="00F63254">
        <w:rPr>
          <w:rFonts w:ascii="Times New Roman" w:hAnsi="Times New Roman"/>
          <w:b/>
          <w:bCs/>
          <w:sz w:val="28"/>
          <w:szCs w:val="28"/>
        </w:rPr>
        <w:t xml:space="preserve">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proofErr w:type="spellStart"/>
      <w:r w:rsidRPr="00F63254">
        <w:rPr>
          <w:rFonts w:ascii="Times New Roman" w:hAnsi="Times New Roman"/>
          <w:b/>
          <w:bCs/>
          <w:sz w:val="28"/>
          <w:szCs w:val="28"/>
        </w:rPr>
        <w:lastRenderedPageBreak/>
        <w:t>Спортивно­оздоровительная</w:t>
      </w:r>
      <w:proofErr w:type="spellEnd"/>
      <w:r w:rsidRPr="00F63254">
        <w:rPr>
          <w:rFonts w:ascii="Times New Roman" w:hAnsi="Times New Roman"/>
          <w:b/>
          <w:bCs/>
          <w:sz w:val="28"/>
          <w:szCs w:val="28"/>
        </w:rPr>
        <w:t xml:space="preserve">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 xml:space="preserve">стенке. Преодоление полосы препятствий с элементами лазанья и </w:t>
      </w:r>
      <w:proofErr w:type="spellStart"/>
      <w:r w:rsidRPr="00F63254">
        <w:rPr>
          <w:rFonts w:ascii="Times New Roman" w:hAnsi="Times New Roman"/>
          <w:sz w:val="28"/>
          <w:szCs w:val="28"/>
        </w:rPr>
        <w:t>перелезания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переползания</w:t>
      </w:r>
      <w:proofErr w:type="spellEnd"/>
      <w:r w:rsidRPr="00F63254">
        <w:rPr>
          <w:rFonts w:ascii="Times New Roman" w:hAnsi="Times New Roman"/>
          <w:sz w:val="28"/>
          <w:szCs w:val="28"/>
        </w:rPr>
        <w:t>,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w:t>
      </w:r>
      <w:proofErr w:type="spellStart"/>
      <w:r w:rsidRPr="00F63254">
        <w:rPr>
          <w:rFonts w:ascii="Times New Roman" w:hAnsi="Times New Roman"/>
          <w:sz w:val="28"/>
          <w:szCs w:val="28"/>
        </w:rPr>
        <w:t>полушпагаты</w:t>
      </w:r>
      <w:proofErr w:type="spellEnd"/>
      <w:r w:rsidRPr="00F63254">
        <w:rPr>
          <w:rFonts w:ascii="Times New Roman" w:hAnsi="Times New Roman"/>
          <w:sz w:val="28"/>
          <w:szCs w:val="28"/>
        </w:rPr>
        <w:t xml:space="preserve"> на месте; «</w:t>
      </w:r>
      <w:proofErr w:type="spellStart"/>
      <w:r w:rsidRPr="00F63254">
        <w:rPr>
          <w:rFonts w:ascii="Times New Roman" w:hAnsi="Times New Roman"/>
          <w:sz w:val="28"/>
          <w:szCs w:val="28"/>
        </w:rPr>
        <w:t>выкруты</w:t>
      </w:r>
      <w:proofErr w:type="spellEnd"/>
      <w:r w:rsidRPr="00F63254">
        <w:rPr>
          <w:rFonts w:ascii="Times New Roman" w:hAnsi="Times New Roman"/>
          <w:sz w:val="28"/>
          <w:szCs w:val="28"/>
        </w:rPr>
        <w:t xml:space="preserve">»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 xml:space="preserve">нием по ограниченной опоре; </w:t>
      </w:r>
      <w:proofErr w:type="spellStart"/>
      <w:r w:rsidRPr="00F63254">
        <w:rPr>
          <w:rFonts w:ascii="Times New Roman" w:hAnsi="Times New Roman"/>
          <w:sz w:val="28"/>
          <w:szCs w:val="28"/>
        </w:rPr>
        <w:t>пробегание</w:t>
      </w:r>
      <w:proofErr w:type="spellEnd"/>
      <w:r w:rsidRPr="00F63254">
        <w:rPr>
          <w:rFonts w:ascii="Times New Roman" w:hAnsi="Times New Roman"/>
          <w:sz w:val="28"/>
          <w:szCs w:val="28"/>
        </w:rPr>
        <w:t xml:space="preserve">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proofErr w:type="spellStart"/>
      <w:r w:rsidRPr="00F63254">
        <w:rPr>
          <w:rFonts w:ascii="Times New Roman" w:hAnsi="Times New Roman"/>
          <w:spacing w:val="-2"/>
          <w:sz w:val="28"/>
          <w:szCs w:val="28"/>
        </w:rPr>
        <w:t>многоскоков</w:t>
      </w:r>
      <w:proofErr w:type="spellEnd"/>
      <w:r w:rsidRPr="00F63254">
        <w:rPr>
          <w:rFonts w:ascii="Times New Roman" w:hAnsi="Times New Roman"/>
          <w:spacing w:val="-2"/>
          <w:sz w:val="28"/>
          <w:szCs w:val="28"/>
        </w:rPr>
        <w:t xml:space="preserve">;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 xml:space="preserve">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F63254">
        <w:rPr>
          <w:rFonts w:ascii="Times New Roman" w:hAnsi="Times New Roman"/>
          <w:sz w:val="28"/>
          <w:szCs w:val="28"/>
        </w:rPr>
        <w:t>полуприседе</w:t>
      </w:r>
      <w:proofErr w:type="spellEnd"/>
      <w:r w:rsidRPr="00F63254">
        <w:rPr>
          <w:rFonts w:ascii="Times New Roman" w:hAnsi="Times New Roman"/>
          <w:sz w:val="28"/>
          <w:szCs w:val="28"/>
        </w:rPr>
        <w:t xml:space="preserve">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 xml:space="preserve">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w:t>
      </w:r>
      <w:proofErr w:type="spellStart"/>
      <w:r w:rsidRPr="00F63254">
        <w:rPr>
          <w:rFonts w:ascii="Times New Roman" w:hAnsi="Times New Roman"/>
          <w:sz w:val="28"/>
          <w:szCs w:val="28"/>
        </w:rPr>
        <w:t>двух­трёх</w:t>
      </w:r>
      <w:proofErr w:type="spellEnd"/>
      <w:r w:rsidRPr="00F63254">
        <w:rPr>
          <w:rFonts w:ascii="Times New Roman" w:hAnsi="Times New Roman"/>
          <w:sz w:val="28"/>
          <w:szCs w:val="28"/>
        </w:rPr>
        <w:t xml:space="preserve">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 xml:space="preserve">работа ног у </w:t>
      </w:r>
      <w:proofErr w:type="spellStart"/>
      <w:r w:rsidRPr="00F63254">
        <w:rPr>
          <w:rFonts w:ascii="Times New Roman" w:hAnsi="Times New Roman"/>
          <w:iCs/>
          <w:sz w:val="28"/>
          <w:szCs w:val="28"/>
        </w:rPr>
        <w:t>вертикальной</w:t>
      </w:r>
      <w:r w:rsidRPr="00F63254">
        <w:rPr>
          <w:rFonts w:ascii="Times New Roman" w:hAnsi="Times New Roman"/>
          <w:sz w:val="28"/>
          <w:szCs w:val="28"/>
        </w:rPr>
        <w:t>поверхности</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проплывание</w:t>
      </w:r>
      <w:proofErr w:type="spellEnd"/>
      <w:r w:rsidRPr="00F63254">
        <w:rPr>
          <w:rFonts w:ascii="Times New Roman" w:hAnsi="Times New Roman"/>
          <w:sz w:val="28"/>
          <w:szCs w:val="28"/>
        </w:rPr>
        <w:t xml:space="preserve">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w:t>
      </w:r>
      <w:r w:rsidRPr="00F63254">
        <w:rPr>
          <w:rStyle w:val="c12"/>
          <w:rFonts w:ascii="Times New Roman" w:hAnsi="Times New Roman"/>
          <w:sz w:val="28"/>
          <w:szCs w:val="28"/>
        </w:rPr>
        <w:lastRenderedPageBreak/>
        <w:t>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w:t>
      </w:r>
      <w:r w:rsidRPr="00F63254">
        <w:rPr>
          <w:rStyle w:val="c12"/>
          <w:sz w:val="28"/>
          <w:szCs w:val="28"/>
        </w:rPr>
        <w:lastRenderedPageBreak/>
        <w:t>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 xml:space="preserve">Лазание, </w:t>
      </w:r>
      <w:proofErr w:type="spellStart"/>
      <w:r w:rsidRPr="00F63254">
        <w:rPr>
          <w:rStyle w:val="c12"/>
          <w:i/>
          <w:sz w:val="28"/>
          <w:szCs w:val="28"/>
        </w:rPr>
        <w:t>перелезание</w:t>
      </w:r>
      <w:proofErr w:type="spellEnd"/>
      <w:r w:rsidRPr="00F63254">
        <w:rPr>
          <w:rStyle w:val="c12"/>
          <w:i/>
          <w:sz w:val="28"/>
          <w:szCs w:val="28"/>
        </w:rPr>
        <w:t xml:space="preserve">, </w:t>
      </w:r>
      <w:proofErr w:type="spellStart"/>
      <w:r w:rsidRPr="00F63254">
        <w:rPr>
          <w:rStyle w:val="c12"/>
          <w:i/>
          <w:sz w:val="28"/>
          <w:szCs w:val="28"/>
        </w:rPr>
        <w:t>подлезание</w:t>
      </w:r>
      <w:proofErr w:type="spellEnd"/>
      <w:r w:rsidRPr="00F63254">
        <w:rPr>
          <w:rStyle w:val="c12"/>
          <w:sz w:val="28"/>
          <w:szCs w:val="28"/>
        </w:rPr>
        <w:t xml:space="preserve">: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rsidRPr="00F63254">
        <w:rPr>
          <w:rStyle w:val="c12"/>
          <w:sz w:val="28"/>
          <w:szCs w:val="28"/>
        </w:rPr>
        <w:t>подлезание</w:t>
      </w:r>
      <w:proofErr w:type="spellEnd"/>
      <w:r w:rsidRPr="00F63254">
        <w:rPr>
          <w:rStyle w:val="c12"/>
          <w:sz w:val="28"/>
          <w:szCs w:val="28"/>
        </w:rPr>
        <w:t xml:space="preserve"> и </w:t>
      </w:r>
      <w:proofErr w:type="spellStart"/>
      <w:r w:rsidRPr="00F63254">
        <w:rPr>
          <w:rStyle w:val="c12"/>
          <w:sz w:val="28"/>
          <w:szCs w:val="28"/>
        </w:rPr>
        <w:t>перелезание</w:t>
      </w:r>
      <w:proofErr w:type="spellEnd"/>
      <w:r w:rsidRPr="00F63254">
        <w:rPr>
          <w:rStyle w:val="c12"/>
          <w:sz w:val="28"/>
          <w:szCs w:val="28"/>
        </w:rPr>
        <w:t xml:space="preserve"> под препятствия разной высоты (мягкие модули, г/скамейка, обручи, г/скакалка, стойки и т.д.); </w:t>
      </w:r>
      <w:proofErr w:type="spellStart"/>
      <w:r w:rsidRPr="00F63254">
        <w:rPr>
          <w:rStyle w:val="c12"/>
          <w:sz w:val="28"/>
          <w:szCs w:val="28"/>
        </w:rPr>
        <w:t>подлезание</w:t>
      </w:r>
      <w:proofErr w:type="spellEnd"/>
      <w:r w:rsidRPr="00F63254">
        <w:rPr>
          <w:rStyle w:val="c12"/>
          <w:sz w:val="28"/>
          <w:szCs w:val="28"/>
        </w:rPr>
        <w:t xml:space="preserve"> под препятствием с предметом в руках; </w:t>
      </w:r>
      <w:proofErr w:type="spellStart"/>
      <w:r w:rsidRPr="00F63254">
        <w:rPr>
          <w:rStyle w:val="c12"/>
          <w:sz w:val="28"/>
          <w:szCs w:val="28"/>
        </w:rPr>
        <w:t>пролезание</w:t>
      </w:r>
      <w:proofErr w:type="spellEnd"/>
      <w:r w:rsidRPr="00F63254">
        <w:rPr>
          <w:rStyle w:val="c12"/>
          <w:sz w:val="28"/>
          <w:szCs w:val="28"/>
        </w:rPr>
        <w:t xml:space="preserve">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w:t>
      </w:r>
      <w:proofErr w:type="spellStart"/>
      <w:r w:rsidRPr="00F63254">
        <w:rPr>
          <w:rStyle w:val="c12"/>
          <w:sz w:val="28"/>
          <w:szCs w:val="28"/>
        </w:rPr>
        <w:t>подлезании</w:t>
      </w:r>
      <w:proofErr w:type="spellEnd"/>
      <w:r w:rsidRPr="00F63254">
        <w:rPr>
          <w:rStyle w:val="c12"/>
          <w:sz w:val="28"/>
          <w:szCs w:val="28"/>
        </w:rPr>
        <w:t xml:space="preserve">, </w:t>
      </w:r>
      <w:proofErr w:type="spellStart"/>
      <w:r w:rsidRPr="00F63254">
        <w:rPr>
          <w:rStyle w:val="c12"/>
          <w:sz w:val="28"/>
          <w:szCs w:val="28"/>
        </w:rPr>
        <w:t>перелезании</w:t>
      </w:r>
      <w:proofErr w:type="spellEnd"/>
      <w:r w:rsidRPr="00F63254">
        <w:rPr>
          <w:rStyle w:val="c12"/>
          <w:sz w:val="28"/>
          <w:szCs w:val="28"/>
        </w:rPr>
        <w:t xml:space="preserve">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 xml:space="preserve">Содержание </w:t>
      </w:r>
      <w:proofErr w:type="spellStart"/>
      <w:r w:rsidRPr="008C678B">
        <w:rPr>
          <w:b/>
          <w:bCs/>
          <w:i/>
          <w:iCs/>
          <w:caps w:val="0"/>
          <w:sz w:val="28"/>
          <w:szCs w:val="28"/>
        </w:rPr>
        <w:t>коррекционно</w:t>
      </w:r>
      <w:proofErr w:type="spellEnd"/>
      <w:r w:rsidRPr="008C678B">
        <w:rPr>
          <w:b/>
          <w:bCs/>
          <w:i/>
          <w:iCs/>
          <w:caps w:val="0"/>
          <w:sz w:val="28"/>
          <w:szCs w:val="28"/>
        </w:rPr>
        <w:t xml:space="preserve"> – развивающей области представлено следующими обязательными коррекционными курсами:</w:t>
      </w:r>
      <w:r w:rsidRPr="008C678B">
        <w:rPr>
          <w:sz w:val="28"/>
          <w:szCs w:val="28"/>
        </w:rPr>
        <w:t>«К</w:t>
      </w:r>
      <w:r w:rsidRPr="008C678B">
        <w:rPr>
          <w:caps w:val="0"/>
          <w:sz w:val="28"/>
          <w:szCs w:val="28"/>
        </w:rPr>
        <w:t xml:space="preserve">оррекционно-развивающие занятия(логопедические и </w:t>
      </w:r>
      <w:proofErr w:type="spellStart"/>
      <w:r w:rsidRPr="008C678B">
        <w:rPr>
          <w:caps w:val="0"/>
          <w:sz w:val="28"/>
          <w:szCs w:val="28"/>
        </w:rPr>
        <w:t>психокоррекционные</w:t>
      </w:r>
      <w:proofErr w:type="spellEnd"/>
      <w:r w:rsidRPr="008C678B">
        <w:rPr>
          <w:caps w:val="0"/>
          <w:sz w:val="28"/>
          <w:szCs w:val="28"/>
        </w:rPr>
        <w:t>)» (фронтальные и/</w:t>
      </w:r>
      <w:proofErr w:type="spellStart"/>
      <w:r w:rsidRPr="008C678B">
        <w:rPr>
          <w:caps w:val="0"/>
          <w:sz w:val="28"/>
          <w:szCs w:val="28"/>
        </w:rPr>
        <w:t>илииндивидуальные</w:t>
      </w:r>
      <w:proofErr w:type="spellEnd"/>
      <w:r w:rsidRPr="008C678B">
        <w:rPr>
          <w:caps w:val="0"/>
          <w:sz w:val="28"/>
          <w:szCs w:val="28"/>
        </w:rPr>
        <w:t xml:space="preserve">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sidR="00AB3A89">
        <w:rPr>
          <w:rFonts w:ascii="Times New Roman" w:hAnsi="Times New Roman" w:cs="Times New Roman"/>
          <w:b/>
          <w:i/>
          <w:sz w:val="28"/>
          <w:szCs w:val="28"/>
        </w:rPr>
        <w:br/>
      </w:r>
      <w:r w:rsidRPr="008A00CF">
        <w:rPr>
          <w:rFonts w:ascii="Times New Roman" w:hAnsi="Times New Roman" w:cs="Times New Roman"/>
          <w:b/>
          <w:i/>
          <w:sz w:val="28"/>
          <w:szCs w:val="28"/>
        </w:rPr>
        <w:t xml:space="preserve">(логопедические и </w:t>
      </w:r>
      <w:proofErr w:type="spellStart"/>
      <w:r w:rsidRPr="008A00CF">
        <w:rPr>
          <w:rFonts w:ascii="Times New Roman" w:hAnsi="Times New Roman" w:cs="Times New Roman"/>
          <w:b/>
          <w:i/>
          <w:sz w:val="28"/>
          <w:szCs w:val="28"/>
        </w:rPr>
        <w:t>психокоррекционные</w:t>
      </w:r>
      <w:proofErr w:type="spellEnd"/>
      <w:r w:rsidRPr="008A00CF">
        <w:rPr>
          <w:rFonts w:ascii="Times New Roman" w:hAnsi="Times New Roman" w:cs="Times New Roman"/>
          <w:b/>
          <w:i/>
          <w:sz w:val="28"/>
          <w:szCs w:val="28"/>
        </w:rPr>
        <w:t>)».</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lastRenderedPageBreak/>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proofErr w:type="spellStart"/>
      <w:r w:rsidRPr="00E27061">
        <w:rPr>
          <w:b/>
          <w:color w:val="auto"/>
          <w:sz w:val="28"/>
          <w:szCs w:val="28"/>
        </w:rPr>
        <w:t>Психокоррекционные</w:t>
      </w:r>
      <w:proofErr w:type="spellEnd"/>
      <w:r w:rsidRPr="00E27061">
        <w:rPr>
          <w:b/>
          <w:color w:val="auto"/>
          <w:sz w:val="28"/>
          <w:szCs w:val="28"/>
        </w:rPr>
        <w:t xml:space="preserve">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proofErr w:type="spellStart"/>
      <w:r w:rsidRPr="00E27061">
        <w:rPr>
          <w:color w:val="auto"/>
          <w:sz w:val="28"/>
          <w:szCs w:val="28"/>
        </w:rPr>
        <w:t>психокорреционных</w:t>
      </w:r>
      <w:proofErr w:type="spellEnd"/>
      <w:r w:rsidRPr="00E27061">
        <w:rPr>
          <w:color w:val="auto"/>
          <w:sz w:val="28"/>
          <w:szCs w:val="28"/>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Pr="00E27061">
        <w:rPr>
          <w:color w:val="auto"/>
          <w:sz w:val="28"/>
          <w:szCs w:val="28"/>
        </w:rPr>
        <w:t xml:space="preserve">(формирование учебной мотивации, активизация </w:t>
      </w:r>
      <w:proofErr w:type="spellStart"/>
      <w:r w:rsidRPr="00E27061">
        <w:rPr>
          <w:color w:val="auto"/>
          <w:sz w:val="28"/>
          <w:szCs w:val="28"/>
        </w:rPr>
        <w:t>сенсорно-перцептивной</w:t>
      </w:r>
      <w:proofErr w:type="spellEnd"/>
      <w:r w:rsidRPr="00E27061">
        <w:rPr>
          <w:color w:val="auto"/>
          <w:sz w:val="28"/>
          <w:szCs w:val="28"/>
        </w:rPr>
        <w:t xml:space="preserve">, </w:t>
      </w:r>
      <w:proofErr w:type="spellStart"/>
      <w:r w:rsidRPr="00E27061">
        <w:rPr>
          <w:color w:val="auto"/>
          <w:sz w:val="28"/>
          <w:szCs w:val="28"/>
        </w:rPr>
        <w:t>мнемической</w:t>
      </w:r>
      <w:proofErr w:type="spellEnd"/>
      <w:r w:rsidRPr="00E27061">
        <w:rPr>
          <w:color w:val="auto"/>
          <w:sz w:val="28"/>
          <w:szCs w:val="28"/>
        </w:rPr>
        <w:t xml:space="preserve">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Pr="00813673">
        <w:rPr>
          <w:color w:val="auto"/>
          <w:sz w:val="28"/>
          <w:szCs w:val="28"/>
        </w:rPr>
        <w:t xml:space="preserve">(гармонизация </w:t>
      </w:r>
      <w:proofErr w:type="spellStart"/>
      <w:r w:rsidRPr="00813673">
        <w:rPr>
          <w:color w:val="auto"/>
          <w:sz w:val="28"/>
          <w:szCs w:val="28"/>
        </w:rPr>
        <w:t>пихоэмоционального</w:t>
      </w:r>
      <w:proofErr w:type="spellEnd"/>
      <w:r w:rsidRPr="00813673">
        <w:rPr>
          <w:color w:val="auto"/>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сферыи социальная интеграции</w:t>
      </w:r>
      <w:r w:rsidRPr="00E27061">
        <w:rPr>
          <w:color w:val="auto"/>
          <w:sz w:val="28"/>
          <w:szCs w:val="28"/>
        </w:rPr>
        <w:t xml:space="preserve"> (развитие способности к </w:t>
      </w:r>
      <w:proofErr w:type="spellStart"/>
      <w:r w:rsidRPr="00E27061">
        <w:rPr>
          <w:color w:val="auto"/>
          <w:sz w:val="28"/>
          <w:szCs w:val="28"/>
        </w:rPr>
        <w:t>эмпатии</w:t>
      </w:r>
      <w:proofErr w:type="spellEnd"/>
      <w:r w:rsidRPr="00E27061">
        <w:rPr>
          <w:color w:val="auto"/>
          <w:sz w:val="28"/>
          <w:szCs w:val="28"/>
        </w:rPr>
        <w:t>,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p>
    <w:p w:rsidR="00C00FF1" w:rsidRDefault="00C00FF1" w:rsidP="008D1B93">
      <w:pPr>
        <w:pStyle w:val="Default"/>
        <w:spacing w:line="360" w:lineRule="auto"/>
        <w:ind w:firstLine="720"/>
        <w:jc w:val="both"/>
        <w:rPr>
          <w:b/>
          <w:sz w:val="28"/>
          <w:szCs w:val="28"/>
        </w:rPr>
      </w:pPr>
      <w:r w:rsidRPr="00C00FF1">
        <w:rPr>
          <w:b/>
          <w:sz w:val="28"/>
          <w:szCs w:val="28"/>
        </w:rPr>
        <w:lastRenderedPageBreak/>
        <w:t>формирование произвольной регуляции деятельности и поведения</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w:t>
      </w:r>
      <w:proofErr w:type="spellStart"/>
      <w:r w:rsidR="008D1B93" w:rsidRPr="008D1B93">
        <w:rPr>
          <w:sz w:val="28"/>
          <w:szCs w:val="28"/>
        </w:rPr>
        <w:t>аудиозапси</w:t>
      </w:r>
      <w:proofErr w:type="spellEnd"/>
      <w:r w:rsidR="008D1B93" w:rsidRPr="008D1B93">
        <w:rPr>
          <w:sz w:val="28"/>
          <w:szCs w:val="28"/>
        </w:rPr>
        <w:t>)</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1B0294">
        <w:rPr>
          <w:sz w:val="28"/>
          <w:szCs w:val="28"/>
        </w:rPr>
        <w:t>в</w:t>
      </w:r>
      <w:r w:rsidR="001B0294" w:rsidRPr="001B0294">
        <w:rPr>
          <w:sz w:val="28"/>
          <w:szCs w:val="28"/>
        </w:rPr>
        <w:t>цепочку</w:t>
      </w:r>
      <w:r w:rsidR="009046FD">
        <w:rPr>
          <w:sz w:val="28"/>
          <w:szCs w:val="28"/>
        </w:rPr>
        <w:t>,</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FD303D" w:rsidRPr="00C6295C">
        <w:rPr>
          <w:sz w:val="28"/>
          <w:szCs w:val="28"/>
        </w:rPr>
        <w:t>в круг</w:t>
      </w:r>
      <w:r w:rsidR="009046FD">
        <w:rPr>
          <w:sz w:val="28"/>
          <w:szCs w:val="28"/>
        </w:rPr>
        <w:t>,</w:t>
      </w:r>
      <w:r w:rsidR="001B0294" w:rsidRPr="00C6295C">
        <w:rPr>
          <w:sz w:val="28"/>
          <w:szCs w:val="28"/>
        </w:rPr>
        <w:t>сужение и расширение круга</w:t>
      </w:r>
      <w:r w:rsidR="009046FD">
        <w:rPr>
          <w:sz w:val="28"/>
          <w:szCs w:val="28"/>
        </w:rPr>
        <w:t>,</w:t>
      </w:r>
      <w:r w:rsidR="00FD303D" w:rsidRPr="00C6295C">
        <w:rPr>
          <w:sz w:val="28"/>
          <w:szCs w:val="28"/>
        </w:rPr>
        <w:t>свободное размещение в классе</w:t>
      </w:r>
      <w:r w:rsidR="009046FD">
        <w:rPr>
          <w:sz w:val="28"/>
          <w:szCs w:val="28"/>
        </w:rPr>
        <w:t>,</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2C3882" w:rsidRPr="002C3882">
        <w:rPr>
          <w:sz w:val="28"/>
          <w:szCs w:val="28"/>
        </w:rPr>
        <w:t>в шеренге (вперед, назад)</w:t>
      </w:r>
      <w:r w:rsidR="002C3882">
        <w:rPr>
          <w:sz w:val="28"/>
          <w:szCs w:val="28"/>
        </w:rPr>
        <w:t>,</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lastRenderedPageBreak/>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w:t>
      </w:r>
      <w:proofErr w:type="spellStart"/>
      <w:r w:rsidR="00353884" w:rsidRPr="00C6295C">
        <w:rPr>
          <w:rFonts w:ascii="Times New Roman" w:hAnsi="Times New Roman" w:cs="Times New Roman"/>
          <w:color w:val="auto"/>
          <w:sz w:val="28"/>
          <w:szCs w:val="28"/>
        </w:rPr>
        <w:t>звуковедения</w:t>
      </w:r>
      <w:proofErr w:type="spellEnd"/>
      <w:r w:rsidR="00353884" w:rsidRPr="00C6295C">
        <w:rPr>
          <w:rFonts w:ascii="Times New Roman" w:hAnsi="Times New Roman" w:cs="Times New Roman"/>
          <w:color w:val="auto"/>
          <w:sz w:val="28"/>
          <w:szCs w:val="28"/>
        </w:rPr>
        <w:t xml:space="preserve">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Pr="008C678B">
        <w:rPr>
          <w:caps w:val="0"/>
          <w:sz w:val="28"/>
          <w:szCs w:val="28"/>
        </w:rPr>
        <w:t>области может быть дополнено Организацией самостоятельно на основании рекомендаций ПМПК, ИПРобучающихся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395F2A">
        <w:rPr>
          <w:rFonts w:ascii="Times New Roman" w:hAnsi="Times New Roman"/>
          <w:sz w:val="28"/>
          <w:szCs w:val="28"/>
        </w:rPr>
        <w:t>внеучебную</w:t>
      </w:r>
      <w:proofErr w:type="spellEnd"/>
      <w:r w:rsidRPr="00395F2A">
        <w:rPr>
          <w:rFonts w:ascii="Times New Roman" w:hAnsi="Times New Roman"/>
          <w:sz w:val="28"/>
          <w:szCs w:val="28"/>
        </w:rPr>
        <w:t>,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lastRenderedPageBreak/>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формирование уважительного отношения к иному мнению, истории и 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lastRenderedPageBreak/>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w:t>
      </w:r>
      <w:proofErr w:type="spellStart"/>
      <w:r w:rsidRPr="00F63254">
        <w:rPr>
          <w:rFonts w:ascii="Times New Roman" w:eastAsia="Calibri" w:hAnsi="Times New Roman" w:cs="Times New Roman"/>
          <w:sz w:val="28"/>
          <w:szCs w:val="28"/>
        </w:rPr>
        <w:t>внеучебной</w:t>
      </w:r>
      <w:proofErr w:type="spellEnd"/>
      <w:r w:rsidRPr="00F63254">
        <w:rPr>
          <w:rFonts w:ascii="Times New Roman" w:eastAsia="Calibri" w:hAnsi="Times New Roman" w:cs="Times New Roman"/>
          <w:sz w:val="28"/>
          <w:szCs w:val="28"/>
        </w:rPr>
        <w:t xml:space="preserve">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lastRenderedPageBreak/>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proofErr w:type="spellStart"/>
      <w:r w:rsidR="00E80E2B">
        <w:rPr>
          <w:rFonts w:ascii="Times New Roman" w:hAnsi="Times New Roman" w:cs="Times New Roman"/>
          <w:color w:val="auto"/>
          <w:spacing w:val="2"/>
          <w:sz w:val="28"/>
          <w:szCs w:val="28"/>
        </w:rPr>
        <w:t>ПрАООП</w:t>
      </w:r>
      <w:proofErr w:type="spellEnd"/>
      <w:r w:rsidR="00E80E2B">
        <w:rPr>
          <w:rFonts w:ascii="Times New Roman" w:hAnsi="Times New Roman" w:cs="Times New Roman"/>
          <w:color w:val="auto"/>
          <w:spacing w:val="2"/>
          <w:sz w:val="28"/>
          <w:szCs w:val="28"/>
        </w:rPr>
        <w:t xml:space="preserve"> НОО обучающихся с ЗПР</w:t>
      </w:r>
      <w:r w:rsidR="00E82721">
        <w:rPr>
          <w:rFonts w:ascii="Times New Roman" w:hAnsi="Times New Roman" w:cs="Times New Roman"/>
          <w:sz w:val="28"/>
          <w:szCs w:val="28"/>
        </w:rPr>
        <w:t xml:space="preserve">, </w:t>
      </w:r>
      <w:proofErr w:type="spellStart"/>
      <w:r w:rsidR="00E82721">
        <w:rPr>
          <w:rFonts w:ascii="Times New Roman" w:hAnsi="Times New Roman" w:cs="Times New Roman"/>
          <w:sz w:val="28"/>
          <w:szCs w:val="28"/>
        </w:rPr>
        <w:t>ПрООП</w:t>
      </w:r>
      <w:proofErr w:type="spellEnd"/>
      <w:r w:rsidR="00E82721">
        <w:rPr>
          <w:rFonts w:ascii="Times New Roman" w:hAnsi="Times New Roman" w:cs="Times New Roman"/>
          <w:sz w:val="28"/>
          <w:szCs w:val="28"/>
        </w:rPr>
        <w:t xml:space="preserve"> НОО</w:t>
      </w:r>
      <w:r w:rsidR="00E82721">
        <w:rPr>
          <w:rStyle w:val="a4"/>
          <w:rFonts w:ascii="Times New Roman" w:hAnsi="Times New Roman" w:cs="Times New Roman"/>
          <w:sz w:val="28"/>
          <w:szCs w:val="28"/>
        </w:rPr>
        <w:footnoteReference w:id="22"/>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5833132"/>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4"/>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 xml:space="preserve">ФГОС НОО </w:t>
      </w:r>
      <w:r w:rsidR="004E4357">
        <w:rPr>
          <w:rFonts w:ascii="Times New Roman" w:hAnsi="Times New Roman"/>
          <w:sz w:val="28"/>
          <w:szCs w:val="28"/>
        </w:rPr>
        <w:lastRenderedPageBreak/>
        <w:t>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 xml:space="preserve">на основе </w:t>
      </w:r>
      <w:proofErr w:type="spellStart"/>
      <w:r w:rsidRPr="00F63254">
        <w:rPr>
          <w:rFonts w:ascii="Times New Roman" w:hAnsi="Times New Roman" w:cs="Times New Roman"/>
          <w:color w:val="000000"/>
          <w:spacing w:val="-4"/>
          <w:sz w:val="28"/>
          <w:szCs w:val="28"/>
        </w:rPr>
        <w:t>системно-деятельностного</w:t>
      </w:r>
      <w:proofErr w:type="spellEnd"/>
      <w:r w:rsidRPr="00F63254">
        <w:rPr>
          <w:rFonts w:ascii="Times New Roman" w:hAnsi="Times New Roman" w:cs="Times New Roman"/>
          <w:color w:val="000000"/>
          <w:spacing w:val="-4"/>
          <w:sz w:val="28"/>
          <w:szCs w:val="28"/>
        </w:rPr>
        <w:t xml:space="preserve">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sz w:val="28"/>
          <w:szCs w:val="28"/>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lastRenderedPageBreak/>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FF366B">
        <w:rPr>
          <w:rFonts w:ascii="Times New Roman" w:hAnsi="Times New Roman"/>
          <w:sz w:val="28"/>
          <w:szCs w:val="28"/>
        </w:rPr>
        <w:t>здоровьесберегающей</w:t>
      </w:r>
      <w:proofErr w:type="spellEnd"/>
      <w:r w:rsidRPr="00FF366B">
        <w:rPr>
          <w:rFonts w:ascii="Times New Roman" w:hAnsi="Times New Roman"/>
          <w:sz w:val="28"/>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F63254">
        <w:rPr>
          <w:rFonts w:ascii="Times New Roman" w:hAnsi="Times New Roman" w:cs="Times New Roman"/>
          <w:color w:val="auto"/>
          <w:sz w:val="28"/>
          <w:szCs w:val="28"/>
        </w:rPr>
        <w:t>здоровьесберегающего</w:t>
      </w:r>
      <w:proofErr w:type="spellEnd"/>
      <w:r w:rsidRPr="00F63254">
        <w:rPr>
          <w:rFonts w:ascii="Times New Roman" w:hAnsi="Times New Roman" w:cs="Times New Roman"/>
          <w:color w:val="auto"/>
          <w:sz w:val="28"/>
          <w:szCs w:val="28"/>
        </w:rPr>
        <w:t xml:space="preserve">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w:t>
      </w:r>
      <w:proofErr w:type="spellStart"/>
      <w:r w:rsidRPr="00F63254">
        <w:rPr>
          <w:rFonts w:ascii="Times New Roman" w:hAnsi="Times New Roman" w:cs="Times New Roman"/>
          <w:color w:val="auto"/>
          <w:sz w:val="28"/>
          <w:szCs w:val="28"/>
        </w:rPr>
        <w:t>здоровьесозидающих</w:t>
      </w:r>
      <w:proofErr w:type="spellEnd"/>
      <w:r w:rsidRPr="00F63254">
        <w:rPr>
          <w:rFonts w:ascii="Times New Roman" w:hAnsi="Times New Roman" w:cs="Times New Roman"/>
          <w:color w:val="auto"/>
          <w:sz w:val="28"/>
          <w:szCs w:val="28"/>
        </w:rPr>
        <w:t xml:space="preserve">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становление умений противостояния вовлечению в </w:t>
      </w:r>
      <w:proofErr w:type="spellStart"/>
      <w:r w:rsidRPr="00F63254">
        <w:rPr>
          <w:rFonts w:ascii="Times New Roman" w:hAnsi="Times New Roman" w:cs="Times New Roman"/>
          <w:color w:val="auto"/>
          <w:sz w:val="28"/>
          <w:szCs w:val="28"/>
        </w:rPr>
        <w:t>табакокурение</w:t>
      </w:r>
      <w:proofErr w:type="spellEnd"/>
      <w:r w:rsidRPr="00F63254">
        <w:rPr>
          <w:rFonts w:ascii="Times New Roman" w:hAnsi="Times New Roman" w:cs="Times New Roman"/>
          <w:color w:val="auto"/>
          <w:sz w:val="28"/>
          <w:szCs w:val="28"/>
        </w:rPr>
        <w:t>,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w:t>
      </w:r>
      <w:proofErr w:type="spellStart"/>
      <w:r w:rsidRPr="00F63254">
        <w:rPr>
          <w:rFonts w:ascii="Times New Roman" w:hAnsi="Times New Roman" w:cs="Times New Roman"/>
          <w:bCs/>
          <w:sz w:val="28"/>
          <w:szCs w:val="28"/>
        </w:rPr>
        <w:t>здоровьесберегающей</w:t>
      </w:r>
      <w:proofErr w:type="spellEnd"/>
      <w:r w:rsidRPr="00F63254">
        <w:rPr>
          <w:rFonts w:ascii="Times New Roman" w:hAnsi="Times New Roman" w:cs="Times New Roman"/>
          <w:bCs/>
          <w:sz w:val="28"/>
          <w:szCs w:val="28"/>
        </w:rPr>
        <w:t xml:space="preserve">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w:t>
      </w:r>
      <w:r w:rsidRPr="00F63254">
        <w:rPr>
          <w:rFonts w:ascii="Times New Roman" w:eastAsia="Calibri" w:hAnsi="Times New Roman" w:cs="Times New Roman"/>
          <w:sz w:val="28"/>
          <w:szCs w:val="28"/>
        </w:rPr>
        <w:lastRenderedPageBreak/>
        <w:t>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4. Формирование экологической культуры в процессе усвоения элементарных представлений об </w:t>
      </w:r>
      <w:proofErr w:type="spellStart"/>
      <w:r w:rsidRPr="00F63254">
        <w:rPr>
          <w:rFonts w:ascii="Times New Roman" w:eastAsia="Calibri" w:hAnsi="Times New Roman" w:cs="Times New Roman"/>
          <w:color w:val="000000"/>
          <w:sz w:val="28"/>
          <w:szCs w:val="28"/>
        </w:rPr>
        <w:t>экокультурных</w:t>
      </w:r>
      <w:proofErr w:type="spellEnd"/>
      <w:r w:rsidRPr="00F63254">
        <w:rPr>
          <w:rFonts w:ascii="Times New Roman" w:eastAsia="Calibri" w:hAnsi="Times New Roman" w:cs="Times New Roman"/>
          <w:color w:val="000000"/>
          <w:sz w:val="28"/>
          <w:szCs w:val="28"/>
        </w:rPr>
        <w:t xml:space="preserve">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proofErr w:type="spellStart"/>
      <w:r w:rsidRPr="00F63254">
        <w:rPr>
          <w:rFonts w:ascii="Times New Roman" w:eastAsia="Calibri" w:hAnsi="Times New Roman" w:cs="Times New Roman"/>
          <w:color w:val="000000"/>
          <w:sz w:val="28"/>
          <w:szCs w:val="28"/>
        </w:rPr>
        <w:t>саногенетический</w:t>
      </w:r>
      <w:proofErr w:type="spellEnd"/>
      <w:r w:rsidRPr="00F63254">
        <w:rPr>
          <w:rFonts w:ascii="Times New Roman" w:eastAsia="Calibri" w:hAnsi="Times New Roman" w:cs="Times New Roman"/>
          <w:color w:val="000000"/>
          <w:sz w:val="28"/>
          <w:szCs w:val="28"/>
        </w:rPr>
        <w:t xml:space="preserve">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lastRenderedPageBreak/>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proofErr w:type="spellStart"/>
      <w:r w:rsidR="00E80E2B">
        <w:rPr>
          <w:rFonts w:ascii="Times New Roman" w:hAnsi="Times New Roman" w:cs="Times New Roman"/>
          <w:color w:val="auto"/>
          <w:spacing w:val="2"/>
          <w:sz w:val="28"/>
          <w:szCs w:val="28"/>
        </w:rPr>
        <w:t>ПрАООП</w:t>
      </w:r>
      <w:proofErr w:type="spellEnd"/>
      <w:r w:rsidR="00E80E2B">
        <w:rPr>
          <w:rFonts w:ascii="Times New Roman" w:hAnsi="Times New Roman" w:cs="Times New Roman"/>
          <w:color w:val="auto"/>
          <w:spacing w:val="2"/>
          <w:sz w:val="28"/>
          <w:szCs w:val="28"/>
        </w:rPr>
        <w:t xml:space="preserve"> НОО обучающихся с ЗПР, </w:t>
      </w:r>
      <w:proofErr w:type="spellStart"/>
      <w:r>
        <w:rPr>
          <w:rFonts w:ascii="Times New Roman" w:hAnsi="Times New Roman" w:cs="Times New Roman"/>
          <w:color w:val="auto"/>
          <w:spacing w:val="2"/>
          <w:sz w:val="28"/>
          <w:szCs w:val="28"/>
        </w:rPr>
        <w:t>ПрООП</w:t>
      </w:r>
      <w:proofErr w:type="spellEnd"/>
      <w:r>
        <w:rPr>
          <w:rFonts w:ascii="Times New Roman" w:hAnsi="Times New Roman" w:cs="Times New Roman"/>
          <w:color w:val="auto"/>
          <w:spacing w:val="2"/>
          <w:sz w:val="28"/>
          <w:szCs w:val="28"/>
        </w:rPr>
        <w:t xml:space="preserve"> НОО</w:t>
      </w:r>
      <w:r>
        <w:rPr>
          <w:rStyle w:val="a4"/>
          <w:rFonts w:ascii="Times New Roman" w:hAnsi="Times New Roman" w:cs="Times New Roman"/>
          <w:color w:val="auto"/>
          <w:spacing w:val="2"/>
          <w:sz w:val="28"/>
          <w:szCs w:val="28"/>
        </w:rPr>
        <w:footnoteReference w:id="23"/>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 xml:space="preserve">осуществление индивидуально-ориентированного психолого-медико-педагогического сопровождения обучающихся с ЗПР с учетом их особых </w:t>
      </w:r>
      <w:r w:rsidRPr="000E2691">
        <w:rPr>
          <w:rFonts w:ascii="Times New Roman" w:hAnsi="Times New Roman" w:cs="Times New Roman"/>
          <w:sz w:val="28"/>
          <w:szCs w:val="28"/>
        </w:rPr>
        <w:lastRenderedPageBreak/>
        <w:t>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создание и реализация условий, нормализующих анализаторную, аналитико-синтетическую и регуляторную деятельность на основе координации </w:t>
      </w:r>
      <w:r w:rsidRPr="00FC2E21">
        <w:rPr>
          <w:rFonts w:ascii="Times New Roman" w:hAnsi="Times New Roman" w:cs="Times New Roman"/>
          <w:color w:val="auto"/>
          <w:kern w:val="2"/>
          <w:sz w:val="28"/>
          <w:szCs w:val="28"/>
        </w:rPr>
        <w:lastRenderedPageBreak/>
        <w:t>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6"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6"/>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olor w:val="auto"/>
          <w:sz w:val="28"/>
          <w:szCs w:val="28"/>
        </w:rPr>
        <w:t xml:space="preserve">обучающегосяопределяет отношение работников организации, которые призваныоказывать каждому </w:t>
      </w:r>
      <w:r w:rsidRPr="00F63254">
        <w:rPr>
          <w:rFonts w:ascii="Times New Roman" w:hAnsi="Times New Roman"/>
          <w:color w:val="auto"/>
          <w:sz w:val="28"/>
          <w:szCs w:val="28"/>
        </w:rPr>
        <w:lastRenderedPageBreak/>
        <w:t>обучающемусяпомощь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w:t>
      </w:r>
      <w:r w:rsidRPr="00FF366B">
        <w:rPr>
          <w:rFonts w:ascii="Times New Roman" w:hAnsi="Times New Roman" w:cs="Times New Roman"/>
          <w:color w:val="auto"/>
          <w:kern w:val="28"/>
          <w:sz w:val="28"/>
          <w:szCs w:val="28"/>
        </w:rPr>
        <w:lastRenderedPageBreak/>
        <w:t xml:space="preserve">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proofErr w:type="spellStart"/>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proofErr w:type="spellEnd"/>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lastRenderedPageBreak/>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w:t>
      </w:r>
      <w:proofErr w:type="spellStart"/>
      <w:r w:rsidRPr="00FF366B">
        <w:rPr>
          <w:caps w:val="0"/>
          <w:color w:val="auto"/>
        </w:rPr>
        <w:t>психокоррекции</w:t>
      </w:r>
      <w:proofErr w:type="spellEnd"/>
      <w:r w:rsidRPr="00FF366B">
        <w:rPr>
          <w:caps w:val="0"/>
          <w:color w:val="auto"/>
        </w:rPr>
        <w:t xml:space="preserve">,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w:t>
      </w:r>
      <w:r w:rsidR="004555FA" w:rsidRPr="00F63254">
        <w:rPr>
          <w:rFonts w:ascii="Times New Roman" w:hAnsi="Times New Roman" w:cs="Times New Roman"/>
          <w:sz w:val="28"/>
          <w:szCs w:val="28"/>
        </w:rPr>
        <w:lastRenderedPageBreak/>
        <w:t xml:space="preserve">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proofErr w:type="spellStart"/>
      <w:r>
        <w:rPr>
          <w:caps w:val="0"/>
          <w:color w:val="auto"/>
        </w:rPr>
        <w:t>обучающимуся</w:t>
      </w:r>
      <w:proofErr w:type="spellEnd"/>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 xml:space="preserve">Информационно-просветительскаяработа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w:t>
      </w:r>
      <w:r w:rsidRPr="00945C09">
        <w:rPr>
          <w:rFonts w:ascii="Times New Roman" w:hAnsi="Times New Roman" w:cs="Times New Roman"/>
          <w:sz w:val="28"/>
          <w:szCs w:val="28"/>
        </w:rPr>
        <w:lastRenderedPageBreak/>
        <w:t>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Pr="00F63254">
        <w:rPr>
          <w:rFonts w:ascii="Times New Roman" w:hAnsi="Times New Roman" w:cs="Times New Roman"/>
          <w:sz w:val="28"/>
          <w:szCs w:val="28"/>
        </w:rPr>
        <w:t>здоровьесбережения</w:t>
      </w:r>
      <w:proofErr w:type="spellEnd"/>
      <w:r w:rsidRPr="00F63254">
        <w:rPr>
          <w:rFonts w:ascii="Times New Roman" w:hAnsi="Times New Roman" w:cs="Times New Roman"/>
          <w:sz w:val="28"/>
          <w:szCs w:val="28"/>
        </w:rPr>
        <w:t xml:space="preserve">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7"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7"/>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lastRenderedPageBreak/>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w:t>
      </w:r>
      <w:proofErr w:type="spellStart"/>
      <w:r w:rsidRPr="00F63254">
        <w:rPr>
          <w:sz w:val="28"/>
          <w:szCs w:val="28"/>
        </w:rPr>
        <w:t>психо-коррекционными</w:t>
      </w:r>
      <w:proofErr w:type="spellEnd"/>
      <w:r w:rsidRPr="00F63254">
        <w:rPr>
          <w:sz w:val="28"/>
          <w:szCs w:val="28"/>
        </w:rPr>
        <w:t>)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lastRenderedPageBreak/>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sidRPr="00F63254">
        <w:rPr>
          <w:sz w:val="28"/>
          <w:szCs w:val="28"/>
        </w:rPr>
        <w:t xml:space="preserve">с учётом, этнических, социально-экономических и иных особенностей региона, запросов семей и других субъектов образовательного </w:t>
      </w:r>
      <w:proofErr w:type="spellStart"/>
      <w:r w:rsidRPr="00F63254">
        <w:rPr>
          <w:sz w:val="28"/>
          <w:szCs w:val="28"/>
        </w:rPr>
        <w:t>процесса</w:t>
      </w:r>
      <w:r w:rsidR="00681551">
        <w:rPr>
          <w:spacing w:val="-4"/>
          <w:sz w:val="28"/>
          <w:szCs w:val="28"/>
        </w:rPr>
        <w:t>на</w:t>
      </w:r>
      <w:proofErr w:type="spellEnd"/>
      <w:r w:rsidR="00681551">
        <w:rPr>
          <w:spacing w:val="-4"/>
          <w:sz w:val="28"/>
          <w:szCs w:val="28"/>
        </w:rPr>
        <w:t xml:space="preserve"> </w:t>
      </w:r>
      <w:r w:rsidRPr="00F63254">
        <w:rPr>
          <w:spacing w:val="-4"/>
          <w:sz w:val="28"/>
          <w:szCs w:val="28"/>
        </w:rPr>
        <w:t xml:space="preserve">основе </w:t>
      </w:r>
      <w:proofErr w:type="spellStart"/>
      <w:r w:rsidRPr="00F63254">
        <w:rPr>
          <w:spacing w:val="-4"/>
          <w:sz w:val="28"/>
          <w:szCs w:val="28"/>
        </w:rPr>
        <w:t>системно-деятельностного</w:t>
      </w:r>
      <w:proofErr w:type="spellEnd"/>
      <w:r w:rsidRPr="00F63254">
        <w:rPr>
          <w:spacing w:val="-4"/>
          <w:sz w:val="28"/>
          <w:szCs w:val="28"/>
        </w:rPr>
        <w:t xml:space="preserve">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8"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8"/>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9"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9"/>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w:t>
      </w:r>
      <w:r w:rsidRPr="00477924">
        <w:rPr>
          <w:rFonts w:ascii="Times New Roman" w:hAnsi="Times New Roman" w:cs="Times New Roman"/>
          <w:sz w:val="28"/>
          <w:szCs w:val="28"/>
        </w:rPr>
        <w:lastRenderedPageBreak/>
        <w:t xml:space="preserve">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 xml:space="preserve">обучающихся в соответствии с </w:t>
      </w:r>
      <w:proofErr w:type="spellStart"/>
      <w:r w:rsidRPr="00F63254">
        <w:rPr>
          <w:rFonts w:ascii="Times New Roman" w:hAnsi="Times New Roman" w:cs="Times New Roman"/>
          <w:color w:val="auto"/>
          <w:spacing w:val="2"/>
          <w:sz w:val="28"/>
          <w:szCs w:val="28"/>
        </w:rPr>
        <w:t>сани</w:t>
      </w:r>
      <w:r w:rsidRPr="00F63254">
        <w:rPr>
          <w:rFonts w:ascii="Times New Roman" w:hAnsi="Times New Roman" w:cs="Times New Roman"/>
          <w:color w:val="auto"/>
          <w:sz w:val="28"/>
          <w:szCs w:val="28"/>
        </w:rPr>
        <w:t>тарно­гигиеническими</w:t>
      </w:r>
      <w:proofErr w:type="spellEnd"/>
      <w:r w:rsidRPr="00F63254">
        <w:rPr>
          <w:rFonts w:ascii="Times New Roman" w:hAnsi="Times New Roman" w:cs="Times New Roman"/>
          <w:color w:val="auto"/>
          <w:sz w:val="28"/>
          <w:szCs w:val="28"/>
        </w:rPr>
        <w:t xml:space="preserve">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уется по направлениям развития личности (</w:t>
      </w:r>
      <w:proofErr w:type="spellStart"/>
      <w:r w:rsidR="007A2E9B" w:rsidRPr="00F63254">
        <w:rPr>
          <w:rFonts w:ascii="Times New Roman" w:hAnsi="Times New Roman" w:cs="Times New Roman"/>
          <w:spacing w:val="2"/>
          <w:sz w:val="28"/>
          <w:szCs w:val="28"/>
        </w:rPr>
        <w:t>духовно­нравственное</w:t>
      </w:r>
      <w:proofErr w:type="spellEnd"/>
      <w:r w:rsidR="007A2E9B" w:rsidRPr="00F63254">
        <w:rPr>
          <w:rFonts w:ascii="Times New Roman" w:hAnsi="Times New Roman" w:cs="Times New Roman"/>
          <w:spacing w:val="2"/>
          <w:sz w:val="28"/>
          <w:szCs w:val="28"/>
        </w:rPr>
        <w:t xml:space="preserve">, социальное, </w:t>
      </w:r>
      <w:proofErr w:type="spellStart"/>
      <w:r w:rsidR="007A2E9B" w:rsidRPr="00F63254">
        <w:rPr>
          <w:rFonts w:ascii="Times New Roman" w:hAnsi="Times New Roman" w:cs="Times New Roman"/>
          <w:spacing w:val="2"/>
          <w:sz w:val="28"/>
          <w:szCs w:val="28"/>
        </w:rPr>
        <w:t>общеинтеллектуальное</w:t>
      </w:r>
      <w:proofErr w:type="spellEnd"/>
      <w:r w:rsidR="007A2E9B" w:rsidRPr="00F63254">
        <w:rPr>
          <w:rFonts w:ascii="Times New Roman" w:hAnsi="Times New Roman" w:cs="Times New Roman"/>
          <w:spacing w:val="2"/>
          <w:sz w:val="28"/>
          <w:szCs w:val="28"/>
        </w:rPr>
        <w:t>, общекультур</w:t>
      </w:r>
      <w:r w:rsidR="007A2E9B" w:rsidRPr="00F63254">
        <w:rPr>
          <w:rFonts w:ascii="Times New Roman" w:hAnsi="Times New Roman" w:cs="Times New Roman"/>
          <w:sz w:val="28"/>
          <w:szCs w:val="28"/>
        </w:rPr>
        <w:t xml:space="preserve">ное, </w:t>
      </w:r>
      <w:proofErr w:type="spellStart"/>
      <w:r w:rsidR="007A2E9B" w:rsidRPr="00F63254">
        <w:rPr>
          <w:rFonts w:ascii="Times New Roman" w:hAnsi="Times New Roman" w:cs="Times New Roman"/>
          <w:sz w:val="28"/>
          <w:szCs w:val="28"/>
        </w:rPr>
        <w:t>спортивно­оздоровительное</w:t>
      </w:r>
      <w:proofErr w:type="spellEnd"/>
      <w:r w:rsidR="007A2E9B" w:rsidRPr="00F63254">
        <w:rPr>
          <w:rFonts w:ascii="Times New Roman" w:hAnsi="Times New Roman" w:cs="Times New Roman"/>
          <w:sz w:val="28"/>
          <w:szCs w:val="28"/>
        </w:rPr>
        <w:t xml:space="preserve">). </w:t>
      </w:r>
      <w:r w:rsidR="007A2E9B" w:rsidRPr="00F63254">
        <w:rPr>
          <w:rFonts w:ascii="Times New Roman" w:hAnsi="Times New Roman" w:cs="Times New Roman"/>
          <w:color w:val="auto"/>
          <w:spacing w:val="2"/>
          <w:sz w:val="28"/>
          <w:szCs w:val="28"/>
        </w:rPr>
        <w:t xml:space="preserve">Организация занятий по направлениям </w:t>
      </w:r>
      <w:r w:rsidR="007A2E9B" w:rsidRPr="00F63254">
        <w:rPr>
          <w:rFonts w:ascii="Times New Roman" w:hAnsi="Times New Roman" w:cs="Times New Roman"/>
          <w:color w:val="auto"/>
          <w:spacing w:val="2"/>
          <w:sz w:val="28"/>
          <w:szCs w:val="28"/>
        </w:rPr>
        <w:lastRenderedPageBreak/>
        <w:t>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w:t>
      </w:r>
      <w:proofErr w:type="spellStart"/>
      <w:r w:rsidRPr="00F63254">
        <w:rPr>
          <w:rFonts w:ascii="Times New Roman" w:hAnsi="Times New Roman"/>
          <w:sz w:val="28"/>
          <w:szCs w:val="28"/>
        </w:rPr>
        <w:t>психокоррекционны</w:t>
      </w:r>
      <w:r>
        <w:rPr>
          <w:rFonts w:ascii="Times New Roman" w:hAnsi="Times New Roman"/>
          <w:sz w:val="28"/>
          <w:szCs w:val="28"/>
        </w:rPr>
        <w:t>ми</w:t>
      </w:r>
      <w:proofErr w:type="spellEnd"/>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4"/>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w:t>
      </w:r>
      <w:r w:rsidRPr="00F63254">
        <w:rPr>
          <w:rFonts w:ascii="Times New Roman" w:hAnsi="Times New Roman"/>
          <w:sz w:val="28"/>
          <w:szCs w:val="28"/>
        </w:rPr>
        <w:lastRenderedPageBreak/>
        <w:t xml:space="preserve">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5"/>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w:t>
      </w:r>
      <w:proofErr w:type="spellStart"/>
      <w:r w:rsidRPr="00F63254">
        <w:rPr>
          <w:rFonts w:ascii="Times New Roman" w:hAnsi="Times New Roman" w:cs="Times New Roman"/>
          <w:sz w:val="28"/>
          <w:szCs w:val="28"/>
        </w:rPr>
        <w:t>психокоррекционны</w:t>
      </w:r>
      <w:r>
        <w:rPr>
          <w:rFonts w:ascii="Times New Roman" w:hAnsi="Times New Roman" w:cs="Times New Roman"/>
          <w:sz w:val="28"/>
          <w:szCs w:val="28"/>
        </w:rPr>
        <w:t>ми</w:t>
      </w:r>
      <w:proofErr w:type="spellEnd"/>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 xml:space="preserve">коррекцию недостатков психофизического развития обучающихся и восполнение пробелов в знаниях, а </w:t>
      </w:r>
      <w:r w:rsidRPr="00F63254">
        <w:rPr>
          <w:rFonts w:ascii="Times New Roman" w:eastAsia="Times New Roman" w:hAnsi="Times New Roman" w:cs="Times New Roman"/>
          <w:color w:val="auto"/>
          <w:kern w:val="0"/>
          <w:sz w:val="28"/>
          <w:szCs w:val="28"/>
          <w:lang w:eastAsia="ru-RU"/>
        </w:rPr>
        <w:lastRenderedPageBreak/>
        <w:t>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Время, отводимое на внеурочную деятельность, на ступени начального общего обучения </w:t>
      </w:r>
      <w:r w:rsidR="00620053">
        <w:rPr>
          <w:rFonts w:ascii="Times New Roman" w:hAnsi="Times New Roman" w:cs="Times New Roman"/>
          <w:sz w:val="28"/>
          <w:szCs w:val="28"/>
        </w:rPr>
        <w:t xml:space="preserve">в «Лицее № 1» </w:t>
      </w:r>
      <w:r w:rsidRPr="00F63254">
        <w:rPr>
          <w:rFonts w:ascii="Times New Roman" w:hAnsi="Times New Roman" w:cs="Times New Roman"/>
          <w:sz w:val="28"/>
          <w:szCs w:val="28"/>
        </w:rPr>
        <w:t>составляет − 1</w:t>
      </w:r>
      <w:r w:rsidR="00620053">
        <w:rPr>
          <w:rFonts w:ascii="Times New Roman" w:hAnsi="Times New Roman" w:cs="Times New Roman"/>
          <w:sz w:val="28"/>
          <w:szCs w:val="28"/>
        </w:rPr>
        <w:t>02</w:t>
      </w:r>
      <w:r w:rsidRPr="00F63254">
        <w:rPr>
          <w:rFonts w:ascii="Times New Roman" w:hAnsi="Times New Roman" w:cs="Times New Roman"/>
          <w:sz w:val="28"/>
          <w:szCs w:val="28"/>
        </w:rPr>
        <w:t xml:space="preserve">0 часов, из них </w:t>
      </w:r>
      <w:r w:rsidR="00620053">
        <w:rPr>
          <w:rFonts w:ascii="Times New Roman" w:hAnsi="Times New Roman" w:cs="Times New Roman"/>
          <w:sz w:val="28"/>
          <w:szCs w:val="28"/>
        </w:rPr>
        <w:t xml:space="preserve">510 </w:t>
      </w:r>
      <w:r w:rsidRPr="00F63254">
        <w:rPr>
          <w:rFonts w:ascii="Times New Roman" w:hAnsi="Times New Roman" w:cs="Times New Roman"/>
          <w:sz w:val="28"/>
          <w:szCs w:val="28"/>
        </w:rPr>
        <w:t>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p w:rsidR="007A2E9B" w:rsidRDefault="00A760EC" w:rsidP="007A2E9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Недельный учебный план начального общего образования обучающихся с задержкой психического развития (вариант 7.2)</w:t>
      </w:r>
    </w:p>
    <w:p w:rsidR="00A760EC" w:rsidRPr="00F63254" w:rsidRDefault="00A760EC" w:rsidP="007A2E9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МОУ «Лицей № 1» г. Все</w:t>
      </w:r>
      <w:r w:rsidR="005722DB">
        <w:rPr>
          <w:rFonts w:ascii="Times New Roman" w:hAnsi="Times New Roman" w:cs="Times New Roman"/>
          <w:sz w:val="28"/>
          <w:szCs w:val="28"/>
        </w:rPr>
        <w:t>в</w:t>
      </w:r>
      <w:r>
        <w:rPr>
          <w:rFonts w:ascii="Times New Roman" w:hAnsi="Times New Roman" w:cs="Times New Roman"/>
          <w:sz w:val="28"/>
          <w:szCs w:val="28"/>
        </w:rPr>
        <w:t>оложска</w:t>
      </w:r>
    </w:p>
    <w:tbl>
      <w:tblPr>
        <w:tblStyle w:val="aff7"/>
        <w:tblW w:w="9605" w:type="dxa"/>
        <w:tblInd w:w="-34" w:type="dxa"/>
        <w:tblLook w:val="04A0"/>
      </w:tblPr>
      <w:tblGrid>
        <w:gridCol w:w="34"/>
        <w:gridCol w:w="2866"/>
        <w:gridCol w:w="77"/>
        <w:gridCol w:w="3437"/>
        <w:gridCol w:w="489"/>
        <w:gridCol w:w="2702"/>
      </w:tblGrid>
      <w:tr w:rsidR="00E7629E" w:rsidTr="003A4BBF">
        <w:trPr>
          <w:trHeight w:val="2234"/>
        </w:trPr>
        <w:tc>
          <w:tcPr>
            <w:tcW w:w="2900" w:type="dxa"/>
            <w:gridSpan w:val="2"/>
            <w:tcBorders>
              <w:top w:val="single" w:sz="4" w:space="0" w:color="auto"/>
              <w:left w:val="single" w:sz="4" w:space="0" w:color="auto"/>
              <w:bottom w:val="single" w:sz="4" w:space="0" w:color="auto"/>
              <w:right w:val="single" w:sz="4" w:space="0" w:color="auto"/>
            </w:tcBorders>
          </w:tcPr>
          <w:p w:rsidR="00E7629E" w:rsidRPr="00E7629E" w:rsidRDefault="00E7629E" w:rsidP="00857AFB">
            <w:pPr>
              <w:pStyle w:val="afb"/>
              <w:rPr>
                <w:rFonts w:ascii="Times New Roman" w:hAnsi="Times New Roman"/>
                <w:sz w:val="24"/>
                <w:szCs w:val="24"/>
              </w:rPr>
            </w:pPr>
            <w:r w:rsidRPr="00E7629E">
              <w:rPr>
                <w:rFonts w:ascii="Times New Roman" w:hAnsi="Times New Roman"/>
                <w:sz w:val="24"/>
                <w:szCs w:val="24"/>
              </w:rPr>
              <w:t>«СОГЛАСОВАНО»</w:t>
            </w:r>
          </w:p>
          <w:p w:rsidR="00E7629E" w:rsidRPr="00E7629E" w:rsidRDefault="00E7629E" w:rsidP="00857AFB">
            <w:pPr>
              <w:pStyle w:val="afb"/>
              <w:rPr>
                <w:rFonts w:ascii="Times New Roman" w:hAnsi="Times New Roman"/>
                <w:sz w:val="24"/>
                <w:szCs w:val="24"/>
              </w:rPr>
            </w:pPr>
            <w:r w:rsidRPr="00E7629E">
              <w:rPr>
                <w:rFonts w:ascii="Times New Roman" w:hAnsi="Times New Roman"/>
                <w:sz w:val="24"/>
                <w:szCs w:val="24"/>
              </w:rPr>
              <w:t>Ф.И.О.родителей (законных представителей)</w:t>
            </w:r>
          </w:p>
          <w:p w:rsidR="00E7629E" w:rsidRPr="00E7629E" w:rsidRDefault="00E7629E" w:rsidP="00E7629E">
            <w:pPr>
              <w:pStyle w:val="afb"/>
              <w:rPr>
                <w:rFonts w:ascii="Times New Roman" w:hAnsi="Times New Roman"/>
                <w:sz w:val="24"/>
                <w:szCs w:val="24"/>
              </w:rPr>
            </w:pPr>
            <w:r w:rsidRPr="00E7629E">
              <w:rPr>
                <w:rFonts w:ascii="Times New Roman" w:hAnsi="Times New Roman"/>
                <w:sz w:val="24"/>
                <w:szCs w:val="24"/>
              </w:rPr>
              <w:t>___________                подпись                                             дата</w:t>
            </w:r>
          </w:p>
        </w:tc>
        <w:tc>
          <w:tcPr>
            <w:tcW w:w="4003" w:type="dxa"/>
            <w:gridSpan w:val="3"/>
            <w:tcBorders>
              <w:top w:val="single" w:sz="4" w:space="0" w:color="auto"/>
              <w:left w:val="single" w:sz="4" w:space="0" w:color="auto"/>
              <w:bottom w:val="single" w:sz="4" w:space="0" w:color="auto"/>
              <w:right w:val="single" w:sz="4" w:space="0" w:color="auto"/>
            </w:tcBorders>
          </w:tcPr>
          <w:p w:rsidR="00E7629E" w:rsidRPr="00E7629E" w:rsidRDefault="00E7629E" w:rsidP="002A3481">
            <w:pPr>
              <w:pStyle w:val="afb"/>
              <w:rPr>
                <w:rFonts w:ascii="Times New Roman" w:hAnsi="Times New Roman"/>
                <w:sz w:val="24"/>
                <w:szCs w:val="24"/>
              </w:rPr>
            </w:pPr>
            <w:r w:rsidRPr="00E7629E">
              <w:rPr>
                <w:rFonts w:ascii="Times New Roman" w:hAnsi="Times New Roman"/>
                <w:sz w:val="24"/>
                <w:szCs w:val="24"/>
              </w:rPr>
              <w:t>Учебный план</w:t>
            </w:r>
          </w:p>
          <w:p w:rsidR="00E7629E" w:rsidRPr="00E7629E" w:rsidRDefault="00E7629E" w:rsidP="002A3481">
            <w:pPr>
              <w:pStyle w:val="afb"/>
              <w:rPr>
                <w:rFonts w:ascii="Times New Roman" w:hAnsi="Times New Roman"/>
                <w:sz w:val="24"/>
                <w:szCs w:val="24"/>
              </w:rPr>
            </w:pPr>
            <w:r w:rsidRPr="00E7629E">
              <w:rPr>
                <w:rFonts w:ascii="Times New Roman" w:hAnsi="Times New Roman"/>
                <w:sz w:val="24"/>
                <w:szCs w:val="24"/>
              </w:rPr>
              <w:t>на 2025-2026 уч.г.</w:t>
            </w:r>
          </w:p>
          <w:p w:rsidR="00E7629E" w:rsidRPr="00E7629E" w:rsidRDefault="00E7629E" w:rsidP="002A3481">
            <w:pPr>
              <w:pStyle w:val="afb"/>
              <w:rPr>
                <w:rFonts w:ascii="Times New Roman" w:hAnsi="Times New Roman"/>
                <w:sz w:val="24"/>
                <w:szCs w:val="24"/>
              </w:rPr>
            </w:pPr>
            <w:proofErr w:type="gramStart"/>
            <w:r w:rsidRPr="00E7629E">
              <w:rPr>
                <w:rFonts w:ascii="Times New Roman" w:hAnsi="Times New Roman"/>
                <w:sz w:val="24"/>
                <w:szCs w:val="24"/>
              </w:rPr>
              <w:t>обучающихся</w:t>
            </w:r>
            <w:proofErr w:type="gramEnd"/>
            <w:r w:rsidRPr="00E7629E">
              <w:rPr>
                <w:rFonts w:ascii="Times New Roman" w:hAnsi="Times New Roman"/>
                <w:sz w:val="24"/>
                <w:szCs w:val="24"/>
              </w:rPr>
              <w:t xml:space="preserve"> 1  класса</w:t>
            </w:r>
          </w:p>
          <w:p w:rsidR="00E7629E" w:rsidRPr="00E7629E" w:rsidRDefault="00E7629E" w:rsidP="002A3481">
            <w:pPr>
              <w:pStyle w:val="afb"/>
              <w:rPr>
                <w:rFonts w:ascii="Times New Roman" w:hAnsi="Times New Roman"/>
                <w:sz w:val="24"/>
                <w:szCs w:val="24"/>
              </w:rPr>
            </w:pPr>
            <w:r w:rsidRPr="00E7629E">
              <w:rPr>
                <w:rFonts w:ascii="Times New Roman" w:hAnsi="Times New Roman"/>
                <w:sz w:val="24"/>
                <w:szCs w:val="24"/>
              </w:rPr>
              <w:t>(1 ступень обучения</w:t>
            </w:r>
          </w:p>
          <w:p w:rsidR="00E7629E" w:rsidRPr="00E7629E" w:rsidRDefault="00E7629E" w:rsidP="002A3481">
            <w:pPr>
              <w:pStyle w:val="afb"/>
              <w:rPr>
                <w:rFonts w:ascii="Times New Roman" w:hAnsi="Times New Roman"/>
                <w:sz w:val="24"/>
                <w:szCs w:val="24"/>
              </w:rPr>
            </w:pPr>
            <w:r w:rsidRPr="00E7629E">
              <w:rPr>
                <w:rFonts w:ascii="Times New Roman" w:hAnsi="Times New Roman"/>
                <w:sz w:val="24"/>
                <w:szCs w:val="24"/>
              </w:rPr>
              <w:t>сентябрь-октябрь)</w:t>
            </w:r>
          </w:p>
          <w:p w:rsidR="00E7629E" w:rsidRPr="00E7629E" w:rsidRDefault="00E7629E" w:rsidP="002A3481">
            <w:pPr>
              <w:pStyle w:val="afb"/>
              <w:rPr>
                <w:rFonts w:ascii="Times New Roman" w:hAnsi="Times New Roman"/>
                <w:sz w:val="24"/>
                <w:szCs w:val="24"/>
              </w:rPr>
            </w:pPr>
            <w:r w:rsidRPr="00E7629E">
              <w:rPr>
                <w:rFonts w:ascii="Times New Roman" w:hAnsi="Times New Roman"/>
                <w:sz w:val="24"/>
                <w:szCs w:val="24"/>
              </w:rPr>
              <w:t>МОУ «Лицей №1» г.Всеволожска</w:t>
            </w:r>
          </w:p>
          <w:p w:rsidR="00E7629E" w:rsidRPr="00E7629E" w:rsidRDefault="00E7629E" w:rsidP="002A3481">
            <w:pPr>
              <w:pStyle w:val="afb"/>
              <w:rPr>
                <w:rFonts w:ascii="Times New Roman" w:hAnsi="Times New Roman"/>
                <w:sz w:val="24"/>
                <w:szCs w:val="24"/>
              </w:rPr>
            </w:pPr>
            <w:r w:rsidRPr="00E7629E">
              <w:rPr>
                <w:rFonts w:ascii="Times New Roman" w:hAnsi="Times New Roman"/>
                <w:sz w:val="24"/>
                <w:szCs w:val="24"/>
              </w:rPr>
              <w:t xml:space="preserve">по АООП для детей с ЗПР </w:t>
            </w:r>
          </w:p>
          <w:p w:rsidR="00E7629E" w:rsidRPr="00E7629E" w:rsidRDefault="00E7629E" w:rsidP="002A3481">
            <w:pPr>
              <w:pStyle w:val="afb"/>
              <w:rPr>
                <w:rFonts w:ascii="Times New Roman" w:hAnsi="Times New Roman"/>
                <w:sz w:val="24"/>
                <w:szCs w:val="24"/>
              </w:rPr>
            </w:pPr>
            <w:r w:rsidRPr="00E7629E">
              <w:rPr>
                <w:rFonts w:ascii="Times New Roman" w:hAnsi="Times New Roman"/>
                <w:sz w:val="24"/>
                <w:szCs w:val="24"/>
              </w:rPr>
              <w:t>вариант 7. 2</w:t>
            </w:r>
          </w:p>
        </w:tc>
        <w:tc>
          <w:tcPr>
            <w:tcW w:w="2702" w:type="dxa"/>
            <w:tcBorders>
              <w:top w:val="single" w:sz="4" w:space="0" w:color="auto"/>
              <w:left w:val="single" w:sz="4" w:space="0" w:color="auto"/>
              <w:bottom w:val="single" w:sz="4" w:space="0" w:color="auto"/>
              <w:right w:val="single" w:sz="4" w:space="0" w:color="auto"/>
            </w:tcBorders>
          </w:tcPr>
          <w:p w:rsidR="00E7629E" w:rsidRPr="00E7629E" w:rsidRDefault="00E7629E" w:rsidP="00857AFB">
            <w:pPr>
              <w:pStyle w:val="afb"/>
              <w:rPr>
                <w:rFonts w:ascii="Times New Roman" w:hAnsi="Times New Roman"/>
                <w:sz w:val="24"/>
                <w:szCs w:val="24"/>
              </w:rPr>
            </w:pPr>
            <w:r w:rsidRPr="00E7629E">
              <w:rPr>
                <w:rFonts w:ascii="Times New Roman" w:hAnsi="Times New Roman"/>
                <w:sz w:val="24"/>
                <w:szCs w:val="24"/>
              </w:rPr>
              <w:t>«УТВЕРЖДАЮ»</w:t>
            </w:r>
          </w:p>
          <w:p w:rsidR="00E7629E" w:rsidRPr="00E7629E" w:rsidRDefault="00E7629E" w:rsidP="00857AFB">
            <w:pPr>
              <w:pStyle w:val="afb"/>
              <w:rPr>
                <w:rFonts w:ascii="Times New Roman" w:hAnsi="Times New Roman"/>
                <w:sz w:val="24"/>
                <w:szCs w:val="24"/>
              </w:rPr>
            </w:pPr>
            <w:r w:rsidRPr="00E7629E">
              <w:rPr>
                <w:rFonts w:ascii="Times New Roman" w:hAnsi="Times New Roman"/>
                <w:sz w:val="24"/>
                <w:szCs w:val="24"/>
              </w:rPr>
              <w:t>Директор МОУ «Лицей №1» г.Всеволожска</w:t>
            </w:r>
          </w:p>
          <w:p w:rsidR="00E7629E" w:rsidRPr="00E7629E" w:rsidRDefault="00E7629E" w:rsidP="00857AFB">
            <w:pPr>
              <w:pStyle w:val="afb"/>
              <w:rPr>
                <w:rFonts w:ascii="Times New Roman" w:hAnsi="Times New Roman"/>
                <w:sz w:val="24"/>
                <w:szCs w:val="24"/>
              </w:rPr>
            </w:pPr>
            <w:r w:rsidRPr="00E7629E">
              <w:rPr>
                <w:rFonts w:ascii="Times New Roman" w:hAnsi="Times New Roman"/>
                <w:sz w:val="24"/>
                <w:szCs w:val="24"/>
              </w:rPr>
              <w:t>С.Е.Федулов</w:t>
            </w:r>
          </w:p>
          <w:p w:rsidR="00E7629E" w:rsidRPr="00E7629E" w:rsidRDefault="00E7629E" w:rsidP="00857AFB">
            <w:pPr>
              <w:pStyle w:val="afb"/>
              <w:rPr>
                <w:rFonts w:ascii="Times New Roman" w:hAnsi="Times New Roman"/>
                <w:sz w:val="24"/>
                <w:szCs w:val="24"/>
              </w:rPr>
            </w:pPr>
            <w:r w:rsidRPr="00E7629E">
              <w:rPr>
                <w:rFonts w:ascii="Times New Roman" w:hAnsi="Times New Roman"/>
                <w:sz w:val="24"/>
                <w:szCs w:val="24"/>
              </w:rPr>
              <w:t>Приказ №306</w:t>
            </w:r>
          </w:p>
          <w:p w:rsidR="00E7629E" w:rsidRPr="00E7629E" w:rsidRDefault="00E7629E" w:rsidP="003A4BBF">
            <w:pPr>
              <w:pStyle w:val="afb"/>
              <w:rPr>
                <w:rFonts w:ascii="Times New Roman" w:hAnsi="Times New Roman"/>
                <w:sz w:val="24"/>
                <w:szCs w:val="24"/>
              </w:rPr>
            </w:pPr>
            <w:r w:rsidRPr="00E7629E">
              <w:rPr>
                <w:rFonts w:ascii="Times New Roman" w:hAnsi="Times New Roman"/>
                <w:sz w:val="24"/>
                <w:szCs w:val="24"/>
              </w:rPr>
              <w:t>от «29» августа 2025г.</w:t>
            </w:r>
          </w:p>
        </w:tc>
      </w:tr>
      <w:tr w:rsidR="00211620" w:rsidRPr="00211620" w:rsidTr="003A4BBF">
        <w:trPr>
          <w:gridBefore w:val="1"/>
          <w:wBefore w:w="34" w:type="dxa"/>
          <w:trHeight w:val="232"/>
        </w:trPr>
        <w:tc>
          <w:tcPr>
            <w:tcW w:w="2943" w:type="dxa"/>
            <w:gridSpan w:val="2"/>
            <w:vMerge w:val="restart"/>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r w:rsidRPr="00211620">
              <w:rPr>
                <w:rFonts w:ascii="Times New Roman" w:hAnsi="Times New Roman"/>
                <w:sz w:val="24"/>
                <w:szCs w:val="24"/>
              </w:rPr>
              <w:t>Наименование учебных предметов</w:t>
            </w:r>
          </w:p>
        </w:tc>
        <w:tc>
          <w:tcPr>
            <w:tcW w:w="6628" w:type="dxa"/>
            <w:gridSpan w:val="3"/>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r w:rsidRPr="00211620">
              <w:rPr>
                <w:rFonts w:ascii="Times New Roman" w:hAnsi="Times New Roman"/>
                <w:sz w:val="24"/>
                <w:szCs w:val="24"/>
              </w:rPr>
              <w:t>Количество часов</w:t>
            </w:r>
          </w:p>
        </w:tc>
      </w:tr>
      <w:tr w:rsidR="00211620" w:rsidRPr="00211620" w:rsidTr="003A4BBF">
        <w:trPr>
          <w:gridBefore w:val="1"/>
          <w:wBefore w:w="34" w:type="dxa"/>
          <w:trHeight w:val="231"/>
        </w:trPr>
        <w:tc>
          <w:tcPr>
            <w:tcW w:w="2943" w:type="dxa"/>
            <w:gridSpan w:val="2"/>
            <w:vMerge/>
            <w:tcBorders>
              <w:top w:val="single" w:sz="4" w:space="0" w:color="auto"/>
              <w:left w:val="single" w:sz="4" w:space="0" w:color="auto"/>
              <w:bottom w:val="single" w:sz="4" w:space="0" w:color="auto"/>
              <w:right w:val="single" w:sz="4" w:space="0" w:color="auto"/>
            </w:tcBorders>
            <w:vAlign w:val="center"/>
          </w:tcPr>
          <w:p w:rsidR="00211620" w:rsidRPr="00211620" w:rsidRDefault="00211620" w:rsidP="00857AFB">
            <w:pPr>
              <w:spacing w:after="0" w:line="240" w:lineRule="auto"/>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r w:rsidRPr="00211620">
              <w:rPr>
                <w:rFonts w:ascii="Times New Roman" w:hAnsi="Times New Roman"/>
                <w:sz w:val="24"/>
                <w:szCs w:val="24"/>
              </w:rPr>
              <w:t>Инклюзивно в классе (группе)</w:t>
            </w: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r w:rsidRPr="00211620">
              <w:rPr>
                <w:rFonts w:ascii="Times New Roman" w:hAnsi="Times New Roman"/>
                <w:sz w:val="24"/>
                <w:szCs w:val="24"/>
              </w:rPr>
              <w:t>Индивидуально</w:t>
            </w:r>
          </w:p>
        </w:tc>
      </w:tr>
      <w:tr w:rsidR="00211620" w:rsidRPr="00211620"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eastAsia="Times New Roman" w:hAnsi="Times New Roman"/>
                <w:sz w:val="24"/>
                <w:szCs w:val="24"/>
                <w:lang w:eastAsia="ru-RU"/>
              </w:rPr>
            </w:pPr>
            <w:r w:rsidRPr="00211620">
              <w:rPr>
                <w:rFonts w:ascii="Times New Roman" w:eastAsia="Times New Roman" w:hAnsi="Times New Roman"/>
                <w:sz w:val="24"/>
                <w:szCs w:val="24"/>
                <w:lang w:eastAsia="ru-RU"/>
              </w:rPr>
              <w:t xml:space="preserve">Русский язык  </w:t>
            </w: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eastAsia="Times New Roman" w:hAnsi="Times New Roman"/>
                <w:sz w:val="24"/>
                <w:szCs w:val="24"/>
                <w:lang w:eastAsia="ru-RU"/>
              </w:rPr>
            </w:pPr>
            <w:r w:rsidRPr="00211620">
              <w:rPr>
                <w:rFonts w:ascii="Times New Roman" w:eastAsia="Times New Roman" w:hAnsi="Times New Roman"/>
                <w:sz w:val="24"/>
                <w:szCs w:val="24"/>
                <w:lang w:eastAsia="ru-RU"/>
              </w:rPr>
              <w:t>4 часа</w:t>
            </w:r>
          </w:p>
        </w:tc>
      </w:tr>
      <w:tr w:rsidR="00211620" w:rsidRPr="00211620"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eastAsia="Times New Roman" w:hAnsi="Times New Roman"/>
                <w:sz w:val="24"/>
                <w:szCs w:val="24"/>
                <w:lang w:eastAsia="ru-RU"/>
              </w:rPr>
            </w:pPr>
            <w:r w:rsidRPr="00211620">
              <w:rPr>
                <w:rFonts w:ascii="Times New Roman" w:eastAsia="Times New Roman" w:hAnsi="Times New Roman"/>
                <w:sz w:val="24"/>
                <w:szCs w:val="24"/>
                <w:lang w:eastAsia="ru-RU"/>
              </w:rPr>
              <w:t xml:space="preserve">Математика </w:t>
            </w:r>
            <w:r w:rsidRPr="00211620">
              <w:rPr>
                <w:rFonts w:ascii="Times New Roman" w:eastAsia="Times New Roman" w:hAnsi="Times New Roman"/>
                <w:sz w:val="24"/>
                <w:szCs w:val="24"/>
                <w:lang w:eastAsia="ru-RU"/>
              </w:rPr>
              <w:tab/>
            </w: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eastAsia="Times New Roman" w:hAnsi="Times New Roman"/>
                <w:sz w:val="24"/>
                <w:szCs w:val="24"/>
                <w:lang w:eastAsia="ru-RU"/>
              </w:rPr>
            </w:pPr>
            <w:r w:rsidRPr="00211620">
              <w:rPr>
                <w:rFonts w:ascii="Times New Roman" w:eastAsia="Times New Roman" w:hAnsi="Times New Roman"/>
                <w:sz w:val="24"/>
                <w:szCs w:val="24"/>
                <w:lang w:eastAsia="ru-RU"/>
              </w:rPr>
              <w:t>3,5 часа</w:t>
            </w:r>
          </w:p>
        </w:tc>
      </w:tr>
      <w:tr w:rsidR="00211620" w:rsidRPr="00211620"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eastAsia="Times New Roman" w:hAnsi="Times New Roman"/>
                <w:sz w:val="24"/>
                <w:szCs w:val="24"/>
                <w:lang w:eastAsia="ru-RU"/>
              </w:rPr>
            </w:pPr>
            <w:r w:rsidRPr="00211620">
              <w:rPr>
                <w:rFonts w:ascii="Times New Roman" w:eastAsia="Times New Roman" w:hAnsi="Times New Roman"/>
                <w:sz w:val="24"/>
                <w:szCs w:val="24"/>
                <w:lang w:eastAsia="ru-RU"/>
              </w:rPr>
              <w:t>Литературное чтение</w:t>
            </w: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eastAsia="Times New Roman" w:hAnsi="Times New Roman"/>
                <w:sz w:val="24"/>
                <w:szCs w:val="24"/>
                <w:lang w:eastAsia="ru-RU"/>
              </w:rPr>
            </w:pPr>
            <w:r w:rsidRPr="00211620">
              <w:rPr>
                <w:rFonts w:ascii="Times New Roman" w:eastAsia="Times New Roman" w:hAnsi="Times New Roman"/>
                <w:sz w:val="24"/>
                <w:szCs w:val="24"/>
                <w:lang w:eastAsia="ru-RU"/>
              </w:rPr>
              <w:t>3  часа</w:t>
            </w:r>
          </w:p>
        </w:tc>
      </w:tr>
      <w:tr w:rsidR="00211620" w:rsidRPr="00211620"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eastAsia="Times New Roman" w:hAnsi="Times New Roman"/>
                <w:sz w:val="24"/>
                <w:szCs w:val="24"/>
                <w:lang w:eastAsia="ru-RU"/>
              </w:rPr>
            </w:pPr>
            <w:r w:rsidRPr="00211620">
              <w:rPr>
                <w:rFonts w:ascii="Times New Roman" w:eastAsia="Times New Roman" w:hAnsi="Times New Roman"/>
                <w:sz w:val="24"/>
                <w:szCs w:val="24"/>
                <w:lang w:eastAsia="ru-RU"/>
              </w:rPr>
              <w:t>Окружающий мир</w:t>
            </w: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r w:rsidRPr="00211620">
              <w:rPr>
                <w:rFonts w:ascii="Times New Roman" w:hAnsi="Times New Roman"/>
                <w:sz w:val="24"/>
                <w:szCs w:val="24"/>
              </w:rPr>
              <w:t>1 часа</w:t>
            </w: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p>
        </w:tc>
      </w:tr>
      <w:tr w:rsidR="00211620" w:rsidRPr="00211620"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eastAsia="Times New Roman" w:hAnsi="Times New Roman"/>
                <w:sz w:val="24"/>
                <w:szCs w:val="24"/>
                <w:lang w:eastAsia="ru-RU"/>
              </w:rPr>
            </w:pPr>
            <w:r w:rsidRPr="00211620">
              <w:rPr>
                <w:rFonts w:ascii="Times New Roman" w:eastAsia="Times New Roman" w:hAnsi="Times New Roman"/>
                <w:sz w:val="24"/>
                <w:szCs w:val="24"/>
                <w:lang w:eastAsia="ru-RU"/>
              </w:rPr>
              <w:t>ИЗО</w:t>
            </w: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r w:rsidRPr="00211620">
              <w:rPr>
                <w:rFonts w:ascii="Times New Roman" w:hAnsi="Times New Roman"/>
                <w:sz w:val="24"/>
                <w:szCs w:val="24"/>
              </w:rPr>
              <w:t>0,5 час</w:t>
            </w: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p>
        </w:tc>
      </w:tr>
      <w:tr w:rsidR="00211620" w:rsidRPr="00211620"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eastAsia="Times New Roman" w:hAnsi="Times New Roman"/>
                <w:sz w:val="24"/>
                <w:szCs w:val="24"/>
                <w:lang w:eastAsia="ru-RU"/>
              </w:rPr>
            </w:pPr>
            <w:r w:rsidRPr="00211620">
              <w:rPr>
                <w:rFonts w:ascii="Times New Roman" w:eastAsia="Times New Roman" w:hAnsi="Times New Roman"/>
                <w:sz w:val="24"/>
                <w:szCs w:val="24"/>
                <w:lang w:eastAsia="ru-RU"/>
              </w:rPr>
              <w:t>Музыка</w:t>
            </w: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r w:rsidRPr="00211620">
              <w:rPr>
                <w:rFonts w:ascii="Times New Roman" w:hAnsi="Times New Roman"/>
                <w:sz w:val="24"/>
                <w:szCs w:val="24"/>
              </w:rPr>
              <w:t>0,5 час</w:t>
            </w: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p>
        </w:tc>
      </w:tr>
      <w:tr w:rsidR="00211620" w:rsidRPr="00211620"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eastAsia="Times New Roman" w:hAnsi="Times New Roman"/>
                <w:sz w:val="24"/>
                <w:szCs w:val="24"/>
                <w:lang w:eastAsia="ru-RU"/>
              </w:rPr>
            </w:pPr>
            <w:r w:rsidRPr="00211620">
              <w:rPr>
                <w:rFonts w:ascii="Times New Roman" w:eastAsia="Times New Roman" w:hAnsi="Times New Roman"/>
                <w:sz w:val="24"/>
                <w:szCs w:val="24"/>
                <w:lang w:eastAsia="ru-RU"/>
              </w:rPr>
              <w:t>Физическая культура</w:t>
            </w: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r w:rsidRPr="00211620">
              <w:rPr>
                <w:rFonts w:ascii="Times New Roman" w:hAnsi="Times New Roman"/>
                <w:sz w:val="24"/>
                <w:szCs w:val="24"/>
              </w:rPr>
              <w:t>2 час</w:t>
            </w: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p>
        </w:tc>
      </w:tr>
      <w:tr w:rsidR="00211620" w:rsidRPr="00211620"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eastAsia="Times New Roman" w:hAnsi="Times New Roman"/>
                <w:sz w:val="24"/>
                <w:szCs w:val="24"/>
                <w:lang w:eastAsia="ru-RU"/>
              </w:rPr>
            </w:pPr>
            <w:r w:rsidRPr="00211620">
              <w:rPr>
                <w:rFonts w:ascii="Times New Roman" w:eastAsia="Times New Roman" w:hAnsi="Times New Roman"/>
                <w:sz w:val="24"/>
                <w:szCs w:val="24"/>
                <w:lang w:eastAsia="ru-RU"/>
              </w:rPr>
              <w:t>Технология</w:t>
            </w: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r w:rsidRPr="00211620">
              <w:rPr>
                <w:rFonts w:ascii="Times New Roman" w:hAnsi="Times New Roman"/>
                <w:sz w:val="24"/>
                <w:szCs w:val="24"/>
              </w:rPr>
              <w:t>0,5 час</w:t>
            </w: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p>
        </w:tc>
      </w:tr>
      <w:tr w:rsidR="00211620" w:rsidRPr="00211620"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r w:rsidRPr="00211620">
              <w:rPr>
                <w:rFonts w:ascii="Times New Roman" w:hAnsi="Times New Roman"/>
                <w:sz w:val="24"/>
                <w:szCs w:val="24"/>
              </w:rPr>
              <w:t>Итого:</w:t>
            </w: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r w:rsidRPr="00211620">
              <w:rPr>
                <w:rFonts w:ascii="Times New Roman" w:hAnsi="Times New Roman"/>
                <w:sz w:val="24"/>
                <w:szCs w:val="24"/>
              </w:rPr>
              <w:t>4,5 час</w:t>
            </w: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r w:rsidRPr="00211620">
              <w:rPr>
                <w:rFonts w:ascii="Times New Roman" w:hAnsi="Times New Roman"/>
                <w:sz w:val="24"/>
                <w:szCs w:val="24"/>
              </w:rPr>
              <w:t>10,5 час</w:t>
            </w:r>
          </w:p>
        </w:tc>
      </w:tr>
      <w:tr w:rsidR="00211620" w:rsidRPr="00211620" w:rsidTr="003A4BBF">
        <w:trPr>
          <w:gridBefore w:val="1"/>
          <w:wBefore w:w="34" w:type="dxa"/>
        </w:trPr>
        <w:tc>
          <w:tcPr>
            <w:tcW w:w="9571" w:type="dxa"/>
            <w:gridSpan w:val="5"/>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r w:rsidRPr="00211620">
              <w:rPr>
                <w:rFonts w:ascii="Times New Roman" w:hAnsi="Times New Roman"/>
                <w:sz w:val="24"/>
                <w:szCs w:val="24"/>
              </w:rPr>
              <w:t>Внеурочная деятельность, включая коррекционную работу</w:t>
            </w:r>
          </w:p>
        </w:tc>
      </w:tr>
      <w:tr w:rsidR="00211620" w:rsidRPr="00211620" w:rsidTr="003A4BBF">
        <w:trPr>
          <w:gridBefore w:val="1"/>
          <w:wBefore w:w="34" w:type="dxa"/>
          <w:trHeight w:val="747"/>
        </w:trPr>
        <w:tc>
          <w:tcPr>
            <w:tcW w:w="2943" w:type="dxa"/>
            <w:gridSpan w:val="2"/>
            <w:tcBorders>
              <w:top w:val="single" w:sz="4" w:space="0" w:color="auto"/>
              <w:left w:val="single" w:sz="4" w:space="0" w:color="auto"/>
              <w:bottom w:val="single" w:sz="4" w:space="0" w:color="auto"/>
              <w:right w:val="single" w:sz="4" w:space="0" w:color="auto"/>
            </w:tcBorders>
          </w:tcPr>
          <w:tbl>
            <w:tblPr>
              <w:tblW w:w="0" w:type="auto"/>
              <w:tblLook w:val="04A0"/>
            </w:tblPr>
            <w:tblGrid>
              <w:gridCol w:w="222"/>
              <w:gridCol w:w="222"/>
              <w:gridCol w:w="222"/>
              <w:gridCol w:w="222"/>
              <w:gridCol w:w="222"/>
              <w:gridCol w:w="222"/>
              <w:gridCol w:w="222"/>
            </w:tblGrid>
            <w:tr w:rsidR="00211620" w:rsidRPr="00211620" w:rsidTr="00857AFB">
              <w:trPr>
                <w:trHeight w:val="222"/>
              </w:trPr>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r>
            <w:tr w:rsidR="00211620" w:rsidRPr="00211620" w:rsidTr="00857AFB">
              <w:trPr>
                <w:trHeight w:val="226"/>
              </w:trPr>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r>
            <w:tr w:rsidR="00211620" w:rsidRPr="00211620" w:rsidTr="00857AFB">
              <w:trPr>
                <w:trHeight w:val="109"/>
              </w:trPr>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r>
            <w:tr w:rsidR="00211620" w:rsidRPr="00211620" w:rsidTr="00857AFB">
              <w:trPr>
                <w:trHeight w:val="100"/>
              </w:trPr>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r>
            <w:tr w:rsidR="00211620" w:rsidRPr="00211620" w:rsidTr="00857AFB">
              <w:trPr>
                <w:trHeight w:val="100"/>
              </w:trPr>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c>
                <w:tcPr>
                  <w:tcW w:w="0" w:type="auto"/>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r>
            <w:tr w:rsidR="00211620" w:rsidRPr="00211620" w:rsidTr="00857AFB">
              <w:trPr>
                <w:trHeight w:val="247"/>
              </w:trPr>
              <w:tc>
                <w:tcPr>
                  <w:tcW w:w="0" w:type="auto"/>
                  <w:gridSpan w:val="7"/>
                  <w:tcBorders>
                    <w:top w:val="nil"/>
                    <w:left w:val="nil"/>
                    <w:bottom w:val="nil"/>
                    <w:right w:val="nil"/>
                  </w:tcBorders>
                </w:tcPr>
                <w:p w:rsidR="00211620" w:rsidRPr="00211620" w:rsidRDefault="00211620" w:rsidP="00857AFB">
                  <w:pPr>
                    <w:pStyle w:val="afb"/>
                    <w:spacing w:line="256" w:lineRule="auto"/>
                    <w:rPr>
                      <w:rFonts w:ascii="Times New Roman" w:hAnsi="Times New Roman"/>
                      <w:sz w:val="24"/>
                      <w:szCs w:val="24"/>
                    </w:rPr>
                  </w:pPr>
                </w:p>
              </w:tc>
            </w:tr>
          </w:tbl>
          <w:p w:rsidR="00211620" w:rsidRPr="00211620" w:rsidRDefault="00211620" w:rsidP="00857AFB">
            <w:pPr>
              <w:pStyle w:val="afb"/>
              <w:rPr>
                <w:rFonts w:ascii="Times New Roman" w:hAnsi="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r w:rsidRPr="00211620">
              <w:rPr>
                <w:rFonts w:ascii="Times New Roman" w:hAnsi="Times New Roman"/>
                <w:sz w:val="24"/>
                <w:szCs w:val="24"/>
              </w:rPr>
              <w:t>Инклюзивно в классе (группе)</w:t>
            </w: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r w:rsidRPr="00211620">
              <w:rPr>
                <w:rFonts w:ascii="Times New Roman" w:hAnsi="Times New Roman"/>
                <w:sz w:val="24"/>
                <w:szCs w:val="24"/>
              </w:rPr>
              <w:t>Индивидуально</w:t>
            </w:r>
          </w:p>
        </w:tc>
      </w:tr>
      <w:tr w:rsidR="00211620" w:rsidRPr="00211620"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r w:rsidRPr="00211620">
              <w:rPr>
                <w:rFonts w:ascii="Times New Roman" w:hAnsi="Times New Roman"/>
                <w:iCs/>
                <w:sz w:val="24"/>
                <w:szCs w:val="24"/>
              </w:rPr>
              <w:t>Коррекционно-развивающая работа:</w:t>
            </w: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p>
        </w:tc>
      </w:tr>
      <w:tr w:rsidR="00211620" w:rsidRPr="00211620"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r w:rsidRPr="00211620">
              <w:rPr>
                <w:rFonts w:ascii="Times New Roman" w:hAnsi="Times New Roman"/>
                <w:sz w:val="24"/>
                <w:szCs w:val="24"/>
              </w:rPr>
              <w:t>коррекционно-развивающие занятия с учителем - логопедом</w:t>
            </w: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r w:rsidRPr="00211620">
              <w:rPr>
                <w:rFonts w:ascii="Times New Roman" w:hAnsi="Times New Roman"/>
                <w:sz w:val="24"/>
                <w:szCs w:val="24"/>
              </w:rPr>
              <w:t>2 часа</w:t>
            </w:r>
          </w:p>
        </w:tc>
      </w:tr>
      <w:tr w:rsidR="00211620" w:rsidRPr="00211620"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r w:rsidRPr="00211620">
              <w:rPr>
                <w:rFonts w:ascii="Times New Roman" w:hAnsi="Times New Roman"/>
                <w:sz w:val="24"/>
                <w:szCs w:val="24"/>
              </w:rPr>
              <w:t>коррекционно-развивающие занятия с учителем - дефектологом</w:t>
            </w: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r w:rsidRPr="00211620">
              <w:rPr>
                <w:rFonts w:ascii="Times New Roman" w:hAnsi="Times New Roman"/>
                <w:sz w:val="24"/>
                <w:szCs w:val="24"/>
              </w:rPr>
              <w:t>2 часа</w:t>
            </w:r>
          </w:p>
        </w:tc>
      </w:tr>
      <w:tr w:rsidR="00211620" w:rsidRPr="00211620"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r w:rsidRPr="00211620">
              <w:rPr>
                <w:rFonts w:ascii="Times New Roman" w:hAnsi="Times New Roman"/>
                <w:sz w:val="24"/>
                <w:szCs w:val="24"/>
              </w:rPr>
              <w:t>коррекционно-развивающие занятия с педагогом - психологом</w:t>
            </w: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r w:rsidRPr="00211620">
              <w:rPr>
                <w:rFonts w:ascii="Times New Roman" w:hAnsi="Times New Roman"/>
                <w:sz w:val="24"/>
                <w:szCs w:val="24"/>
              </w:rPr>
              <w:t>2 час</w:t>
            </w:r>
          </w:p>
        </w:tc>
      </w:tr>
      <w:tr w:rsidR="00211620" w:rsidRPr="00211620"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r w:rsidRPr="00211620">
              <w:rPr>
                <w:rFonts w:ascii="Times New Roman" w:hAnsi="Times New Roman"/>
                <w:sz w:val="24"/>
                <w:szCs w:val="24"/>
              </w:rPr>
              <w:t xml:space="preserve">Другие направления внеурочной деятельности: </w:t>
            </w: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p>
        </w:tc>
      </w:tr>
      <w:tr w:rsidR="00211620" w:rsidRPr="00211620"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r w:rsidRPr="00211620">
              <w:rPr>
                <w:rFonts w:ascii="Times New Roman" w:hAnsi="Times New Roman"/>
                <w:sz w:val="24"/>
                <w:szCs w:val="24"/>
              </w:rPr>
              <w:t>«Тропинка к своему Я»</w:t>
            </w: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r w:rsidRPr="00211620">
              <w:rPr>
                <w:rFonts w:ascii="Times New Roman" w:hAnsi="Times New Roman"/>
                <w:sz w:val="24"/>
                <w:szCs w:val="24"/>
              </w:rPr>
              <w:t>1 час</w:t>
            </w: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p>
        </w:tc>
      </w:tr>
      <w:tr w:rsidR="00211620" w:rsidRPr="00211620"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r w:rsidRPr="00211620">
              <w:rPr>
                <w:rFonts w:ascii="Times New Roman" w:hAnsi="Times New Roman"/>
                <w:sz w:val="24"/>
                <w:szCs w:val="24"/>
              </w:rPr>
              <w:t>«Умники и умницы»</w:t>
            </w: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r w:rsidRPr="00211620">
              <w:rPr>
                <w:rFonts w:ascii="Times New Roman" w:hAnsi="Times New Roman"/>
                <w:sz w:val="24"/>
                <w:szCs w:val="24"/>
              </w:rPr>
              <w:t>1 часа</w:t>
            </w: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p>
        </w:tc>
      </w:tr>
      <w:tr w:rsidR="00211620" w:rsidRPr="00211620"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r w:rsidRPr="00211620">
              <w:rPr>
                <w:rFonts w:ascii="Times New Roman" w:hAnsi="Times New Roman"/>
                <w:sz w:val="24"/>
                <w:szCs w:val="24"/>
              </w:rPr>
              <w:t>Итого внеурочная:</w:t>
            </w: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r w:rsidRPr="00211620">
              <w:rPr>
                <w:rFonts w:ascii="Times New Roman" w:hAnsi="Times New Roman"/>
                <w:sz w:val="24"/>
                <w:szCs w:val="24"/>
              </w:rPr>
              <w:t>2 часа</w:t>
            </w: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r w:rsidRPr="00211620">
              <w:rPr>
                <w:rFonts w:ascii="Times New Roman" w:hAnsi="Times New Roman"/>
                <w:sz w:val="24"/>
                <w:szCs w:val="24"/>
              </w:rPr>
              <w:t>6 часа</w:t>
            </w:r>
          </w:p>
        </w:tc>
      </w:tr>
      <w:tr w:rsidR="00211620" w:rsidRPr="00211620"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rPr>
                <w:rFonts w:ascii="Times New Roman" w:hAnsi="Times New Roman"/>
                <w:sz w:val="24"/>
                <w:szCs w:val="24"/>
              </w:rPr>
            </w:pPr>
            <w:r w:rsidRPr="00211620">
              <w:rPr>
                <w:rFonts w:ascii="Times New Roman" w:hAnsi="Times New Roman"/>
                <w:sz w:val="24"/>
                <w:szCs w:val="24"/>
              </w:rPr>
              <w:t xml:space="preserve">                                  ВСЕГО:</w:t>
            </w:r>
          </w:p>
        </w:tc>
        <w:tc>
          <w:tcPr>
            <w:tcW w:w="3437" w:type="dxa"/>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r w:rsidRPr="00211620">
              <w:rPr>
                <w:rFonts w:ascii="Times New Roman" w:hAnsi="Times New Roman"/>
                <w:sz w:val="24"/>
                <w:szCs w:val="24"/>
              </w:rPr>
              <w:t>6,5 часов</w:t>
            </w:r>
          </w:p>
        </w:tc>
        <w:tc>
          <w:tcPr>
            <w:tcW w:w="3191" w:type="dxa"/>
            <w:gridSpan w:val="2"/>
            <w:tcBorders>
              <w:top w:val="single" w:sz="4" w:space="0" w:color="auto"/>
              <w:left w:val="single" w:sz="4" w:space="0" w:color="auto"/>
              <w:bottom w:val="single" w:sz="4" w:space="0" w:color="auto"/>
              <w:right w:val="single" w:sz="4" w:space="0" w:color="auto"/>
            </w:tcBorders>
          </w:tcPr>
          <w:p w:rsidR="00211620" w:rsidRPr="00211620" w:rsidRDefault="00211620" w:rsidP="00857AFB">
            <w:pPr>
              <w:pStyle w:val="afb"/>
              <w:jc w:val="center"/>
              <w:rPr>
                <w:rFonts w:ascii="Times New Roman" w:hAnsi="Times New Roman"/>
                <w:sz w:val="24"/>
                <w:szCs w:val="24"/>
              </w:rPr>
            </w:pPr>
            <w:r w:rsidRPr="00211620">
              <w:rPr>
                <w:rFonts w:ascii="Times New Roman" w:hAnsi="Times New Roman"/>
                <w:sz w:val="24"/>
                <w:szCs w:val="24"/>
              </w:rPr>
              <w:t>16,5 часов</w:t>
            </w:r>
          </w:p>
        </w:tc>
      </w:tr>
      <w:tr w:rsidR="002A3481" w:rsidTr="003A4BBF">
        <w:trPr>
          <w:gridBefore w:val="1"/>
          <w:wBefore w:w="34" w:type="dxa"/>
        </w:trPr>
        <w:tc>
          <w:tcPr>
            <w:tcW w:w="2943" w:type="dxa"/>
            <w:gridSpan w:val="2"/>
          </w:tcPr>
          <w:p w:rsidR="002A3481" w:rsidRPr="002A3481" w:rsidRDefault="002A3481" w:rsidP="002A3481">
            <w:pPr>
              <w:pStyle w:val="afb"/>
              <w:rPr>
                <w:rFonts w:ascii="Times New Roman" w:hAnsi="Times New Roman"/>
                <w:sz w:val="24"/>
                <w:szCs w:val="24"/>
              </w:rPr>
            </w:pPr>
            <w:r w:rsidRPr="002A3481">
              <w:rPr>
                <w:rFonts w:ascii="Times New Roman" w:hAnsi="Times New Roman"/>
                <w:sz w:val="24"/>
                <w:szCs w:val="24"/>
              </w:rPr>
              <w:t>«СОГЛАСОВАНО»</w:t>
            </w:r>
          </w:p>
          <w:p w:rsidR="002A3481" w:rsidRPr="002A3481" w:rsidRDefault="002A3481" w:rsidP="002A3481">
            <w:pPr>
              <w:pStyle w:val="afb"/>
              <w:rPr>
                <w:rFonts w:ascii="Times New Roman" w:hAnsi="Times New Roman"/>
                <w:sz w:val="24"/>
                <w:szCs w:val="24"/>
              </w:rPr>
            </w:pPr>
            <w:r w:rsidRPr="002A3481">
              <w:rPr>
                <w:rFonts w:ascii="Times New Roman" w:hAnsi="Times New Roman"/>
                <w:sz w:val="24"/>
                <w:szCs w:val="24"/>
              </w:rPr>
              <w:t xml:space="preserve">Ф.И.О.родителей </w:t>
            </w:r>
            <w:r w:rsidRPr="002A3481">
              <w:rPr>
                <w:rFonts w:ascii="Times New Roman" w:hAnsi="Times New Roman"/>
                <w:sz w:val="24"/>
                <w:szCs w:val="24"/>
              </w:rPr>
              <w:lastRenderedPageBreak/>
              <w:t>(законных представителей)</w:t>
            </w:r>
          </w:p>
          <w:p w:rsidR="002A3481" w:rsidRPr="002A3481" w:rsidRDefault="002A3481" w:rsidP="002A3481">
            <w:pPr>
              <w:pStyle w:val="afb"/>
              <w:rPr>
                <w:rFonts w:ascii="Times New Roman" w:hAnsi="Times New Roman"/>
                <w:sz w:val="24"/>
                <w:szCs w:val="24"/>
              </w:rPr>
            </w:pPr>
            <w:r w:rsidRPr="002A3481">
              <w:rPr>
                <w:rFonts w:ascii="Times New Roman" w:hAnsi="Times New Roman"/>
                <w:sz w:val="24"/>
                <w:szCs w:val="24"/>
              </w:rPr>
              <w:t>___________               _____</w:t>
            </w:r>
          </w:p>
          <w:p w:rsidR="002A3481" w:rsidRPr="002A3481" w:rsidRDefault="002A3481" w:rsidP="002A3481">
            <w:pPr>
              <w:pStyle w:val="afb"/>
              <w:rPr>
                <w:rFonts w:ascii="Times New Roman" w:hAnsi="Times New Roman"/>
                <w:sz w:val="24"/>
                <w:szCs w:val="24"/>
              </w:rPr>
            </w:pPr>
            <w:r w:rsidRPr="002A3481">
              <w:rPr>
                <w:rFonts w:ascii="Times New Roman" w:hAnsi="Times New Roman"/>
                <w:sz w:val="24"/>
                <w:szCs w:val="24"/>
              </w:rPr>
              <w:t xml:space="preserve"> подпись                                             дата</w:t>
            </w:r>
          </w:p>
        </w:tc>
        <w:tc>
          <w:tcPr>
            <w:tcW w:w="3437" w:type="dxa"/>
          </w:tcPr>
          <w:p w:rsidR="002A3481" w:rsidRPr="002A3481" w:rsidRDefault="002A3481" w:rsidP="002A3481">
            <w:pPr>
              <w:pStyle w:val="afb"/>
              <w:rPr>
                <w:rFonts w:ascii="Times New Roman" w:hAnsi="Times New Roman"/>
                <w:sz w:val="24"/>
                <w:szCs w:val="24"/>
              </w:rPr>
            </w:pPr>
            <w:r w:rsidRPr="002A3481">
              <w:rPr>
                <w:rFonts w:ascii="Times New Roman" w:hAnsi="Times New Roman"/>
                <w:sz w:val="24"/>
                <w:szCs w:val="24"/>
              </w:rPr>
              <w:lastRenderedPageBreak/>
              <w:t>Учебный план</w:t>
            </w:r>
          </w:p>
          <w:p w:rsidR="002A3481" w:rsidRPr="002A3481" w:rsidRDefault="002A3481" w:rsidP="002A3481">
            <w:pPr>
              <w:pStyle w:val="afb"/>
              <w:rPr>
                <w:rFonts w:ascii="Times New Roman" w:hAnsi="Times New Roman"/>
                <w:sz w:val="24"/>
                <w:szCs w:val="24"/>
              </w:rPr>
            </w:pPr>
            <w:r w:rsidRPr="002A3481">
              <w:rPr>
                <w:rFonts w:ascii="Times New Roman" w:hAnsi="Times New Roman"/>
                <w:sz w:val="24"/>
                <w:szCs w:val="24"/>
              </w:rPr>
              <w:t>на 2025-2026 уч. г.</w:t>
            </w:r>
          </w:p>
          <w:p w:rsidR="002A3481" w:rsidRPr="002A3481" w:rsidRDefault="002A3481" w:rsidP="002A3481">
            <w:pPr>
              <w:pStyle w:val="afb"/>
              <w:rPr>
                <w:rFonts w:ascii="Times New Roman" w:hAnsi="Times New Roman"/>
                <w:sz w:val="24"/>
                <w:szCs w:val="24"/>
              </w:rPr>
            </w:pPr>
            <w:proofErr w:type="gramStart"/>
            <w:r w:rsidRPr="002A3481">
              <w:rPr>
                <w:rFonts w:ascii="Times New Roman" w:hAnsi="Times New Roman"/>
                <w:sz w:val="24"/>
                <w:szCs w:val="24"/>
              </w:rPr>
              <w:lastRenderedPageBreak/>
              <w:t>обучающихся</w:t>
            </w:r>
            <w:proofErr w:type="gramEnd"/>
            <w:r w:rsidRPr="002A3481">
              <w:rPr>
                <w:rFonts w:ascii="Times New Roman" w:hAnsi="Times New Roman"/>
                <w:sz w:val="24"/>
                <w:szCs w:val="24"/>
              </w:rPr>
              <w:t xml:space="preserve"> 1  класса</w:t>
            </w:r>
          </w:p>
          <w:p w:rsidR="002A3481" w:rsidRPr="002A3481" w:rsidRDefault="002A3481" w:rsidP="002A3481">
            <w:pPr>
              <w:pStyle w:val="afb"/>
              <w:rPr>
                <w:rFonts w:ascii="Times New Roman" w:hAnsi="Times New Roman"/>
                <w:sz w:val="24"/>
                <w:szCs w:val="24"/>
              </w:rPr>
            </w:pPr>
            <w:r w:rsidRPr="002A3481">
              <w:rPr>
                <w:rFonts w:ascii="Times New Roman" w:hAnsi="Times New Roman"/>
                <w:sz w:val="24"/>
                <w:szCs w:val="24"/>
              </w:rPr>
              <w:t>(2 ступень обучения</w:t>
            </w:r>
          </w:p>
          <w:p w:rsidR="002A3481" w:rsidRPr="002A3481" w:rsidRDefault="002A3481" w:rsidP="002A3481">
            <w:pPr>
              <w:pStyle w:val="afb"/>
              <w:rPr>
                <w:rFonts w:ascii="Times New Roman" w:hAnsi="Times New Roman"/>
                <w:sz w:val="24"/>
                <w:szCs w:val="24"/>
              </w:rPr>
            </w:pPr>
            <w:r w:rsidRPr="002A3481">
              <w:rPr>
                <w:rFonts w:ascii="Times New Roman" w:hAnsi="Times New Roman"/>
                <w:sz w:val="24"/>
                <w:szCs w:val="24"/>
              </w:rPr>
              <w:t>Ноябрь-декабрь)</w:t>
            </w:r>
          </w:p>
          <w:p w:rsidR="002A3481" w:rsidRPr="002A3481" w:rsidRDefault="002A3481" w:rsidP="002A3481">
            <w:pPr>
              <w:pStyle w:val="afb"/>
              <w:rPr>
                <w:rFonts w:ascii="Times New Roman" w:hAnsi="Times New Roman"/>
                <w:sz w:val="24"/>
                <w:szCs w:val="24"/>
              </w:rPr>
            </w:pPr>
            <w:r w:rsidRPr="002A3481">
              <w:rPr>
                <w:rFonts w:ascii="Times New Roman" w:hAnsi="Times New Roman"/>
                <w:sz w:val="24"/>
                <w:szCs w:val="24"/>
              </w:rPr>
              <w:t>МОУ «Лицей №1» г. Всеволожска</w:t>
            </w:r>
          </w:p>
          <w:p w:rsidR="002A3481" w:rsidRPr="002A3481" w:rsidRDefault="002A3481" w:rsidP="002A3481">
            <w:pPr>
              <w:pStyle w:val="afb"/>
              <w:rPr>
                <w:rFonts w:ascii="Times New Roman" w:hAnsi="Times New Roman"/>
                <w:sz w:val="24"/>
                <w:szCs w:val="24"/>
              </w:rPr>
            </w:pPr>
            <w:r w:rsidRPr="002A3481">
              <w:rPr>
                <w:rFonts w:ascii="Times New Roman" w:hAnsi="Times New Roman"/>
                <w:sz w:val="24"/>
                <w:szCs w:val="24"/>
              </w:rPr>
              <w:t xml:space="preserve">по АООП для детей с ЗПР </w:t>
            </w:r>
          </w:p>
          <w:p w:rsidR="002A3481" w:rsidRPr="002A3481" w:rsidRDefault="002A3481" w:rsidP="002A3481">
            <w:pPr>
              <w:pStyle w:val="afb"/>
              <w:rPr>
                <w:rFonts w:ascii="Times New Roman" w:hAnsi="Times New Roman"/>
                <w:sz w:val="24"/>
                <w:szCs w:val="24"/>
              </w:rPr>
            </w:pPr>
            <w:r w:rsidRPr="002A3481">
              <w:rPr>
                <w:rFonts w:ascii="Times New Roman" w:hAnsi="Times New Roman"/>
                <w:sz w:val="24"/>
                <w:szCs w:val="24"/>
              </w:rPr>
              <w:t>вариант 7. 2</w:t>
            </w:r>
          </w:p>
        </w:tc>
        <w:tc>
          <w:tcPr>
            <w:tcW w:w="3191" w:type="dxa"/>
            <w:gridSpan w:val="2"/>
          </w:tcPr>
          <w:p w:rsidR="002A3481" w:rsidRPr="002A3481" w:rsidRDefault="002A3481" w:rsidP="002A3481">
            <w:pPr>
              <w:pStyle w:val="afb"/>
              <w:rPr>
                <w:rFonts w:ascii="Times New Roman" w:hAnsi="Times New Roman"/>
                <w:sz w:val="24"/>
                <w:szCs w:val="24"/>
              </w:rPr>
            </w:pPr>
            <w:r w:rsidRPr="002A3481">
              <w:rPr>
                <w:rFonts w:ascii="Times New Roman" w:hAnsi="Times New Roman"/>
                <w:sz w:val="24"/>
                <w:szCs w:val="24"/>
              </w:rPr>
              <w:lastRenderedPageBreak/>
              <w:t>«УТВЕРЖДАЮ»</w:t>
            </w:r>
          </w:p>
          <w:p w:rsidR="002A3481" w:rsidRPr="002A3481" w:rsidRDefault="002A3481" w:rsidP="002A3481">
            <w:pPr>
              <w:pStyle w:val="afb"/>
              <w:rPr>
                <w:rFonts w:ascii="Times New Roman" w:hAnsi="Times New Roman"/>
                <w:sz w:val="24"/>
                <w:szCs w:val="24"/>
              </w:rPr>
            </w:pPr>
            <w:r w:rsidRPr="002A3481">
              <w:rPr>
                <w:rFonts w:ascii="Times New Roman" w:hAnsi="Times New Roman"/>
                <w:sz w:val="24"/>
                <w:szCs w:val="24"/>
              </w:rPr>
              <w:t xml:space="preserve">Директор МОУ «Лицей №1» </w:t>
            </w:r>
            <w:r w:rsidRPr="002A3481">
              <w:rPr>
                <w:rFonts w:ascii="Times New Roman" w:hAnsi="Times New Roman"/>
                <w:sz w:val="24"/>
                <w:szCs w:val="24"/>
              </w:rPr>
              <w:lastRenderedPageBreak/>
              <w:t>г.Всеволожска</w:t>
            </w:r>
          </w:p>
          <w:p w:rsidR="002A3481" w:rsidRPr="002A3481" w:rsidRDefault="002A3481" w:rsidP="002A3481">
            <w:pPr>
              <w:pStyle w:val="afb"/>
              <w:rPr>
                <w:rFonts w:ascii="Times New Roman" w:hAnsi="Times New Roman"/>
                <w:sz w:val="24"/>
                <w:szCs w:val="24"/>
              </w:rPr>
            </w:pPr>
            <w:r w:rsidRPr="002A3481">
              <w:rPr>
                <w:rFonts w:ascii="Times New Roman" w:hAnsi="Times New Roman"/>
                <w:sz w:val="24"/>
                <w:szCs w:val="24"/>
              </w:rPr>
              <w:t>С.Е.Федулов</w:t>
            </w:r>
          </w:p>
          <w:p w:rsidR="002A3481" w:rsidRPr="002A3481" w:rsidRDefault="002A3481" w:rsidP="002A3481">
            <w:pPr>
              <w:pStyle w:val="afb"/>
              <w:rPr>
                <w:rFonts w:ascii="Times New Roman" w:hAnsi="Times New Roman"/>
                <w:sz w:val="24"/>
                <w:szCs w:val="24"/>
              </w:rPr>
            </w:pPr>
            <w:r w:rsidRPr="002A3481">
              <w:rPr>
                <w:rFonts w:ascii="Times New Roman" w:hAnsi="Times New Roman"/>
                <w:sz w:val="24"/>
                <w:szCs w:val="24"/>
              </w:rPr>
              <w:t>Приказ №306</w:t>
            </w:r>
          </w:p>
          <w:p w:rsidR="002A3481" w:rsidRPr="002A3481" w:rsidRDefault="002A3481" w:rsidP="002A3481">
            <w:pPr>
              <w:pStyle w:val="afb"/>
              <w:rPr>
                <w:rFonts w:ascii="Times New Roman" w:hAnsi="Times New Roman"/>
                <w:sz w:val="24"/>
                <w:szCs w:val="24"/>
              </w:rPr>
            </w:pPr>
            <w:r w:rsidRPr="002A3481">
              <w:rPr>
                <w:rFonts w:ascii="Times New Roman" w:hAnsi="Times New Roman"/>
                <w:sz w:val="24"/>
                <w:szCs w:val="24"/>
              </w:rPr>
              <w:t>от « 29 » августа 2025г.</w:t>
            </w:r>
          </w:p>
        </w:tc>
      </w:tr>
      <w:tr w:rsidR="00840947" w:rsidRPr="00840947" w:rsidTr="003A4BBF">
        <w:trPr>
          <w:gridBefore w:val="1"/>
          <w:wBefore w:w="34" w:type="dxa"/>
          <w:trHeight w:val="232"/>
        </w:trPr>
        <w:tc>
          <w:tcPr>
            <w:tcW w:w="2943" w:type="dxa"/>
            <w:gridSpan w:val="2"/>
            <w:vMerge w:val="restart"/>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hAnsi="Times New Roman"/>
                <w:sz w:val="24"/>
                <w:szCs w:val="24"/>
              </w:rPr>
            </w:pPr>
            <w:r w:rsidRPr="00840947">
              <w:rPr>
                <w:rFonts w:ascii="Times New Roman" w:hAnsi="Times New Roman"/>
                <w:sz w:val="24"/>
                <w:szCs w:val="24"/>
              </w:rPr>
              <w:lastRenderedPageBreak/>
              <w:t>Наименование учебных предметов</w:t>
            </w:r>
          </w:p>
        </w:tc>
        <w:tc>
          <w:tcPr>
            <w:tcW w:w="6628" w:type="dxa"/>
            <w:gridSpan w:val="3"/>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hAnsi="Times New Roman"/>
                <w:sz w:val="24"/>
                <w:szCs w:val="24"/>
              </w:rPr>
            </w:pPr>
            <w:r w:rsidRPr="00840947">
              <w:rPr>
                <w:rFonts w:ascii="Times New Roman" w:hAnsi="Times New Roman"/>
                <w:sz w:val="24"/>
                <w:szCs w:val="24"/>
              </w:rPr>
              <w:t>Количество часов</w:t>
            </w:r>
          </w:p>
        </w:tc>
      </w:tr>
      <w:tr w:rsidR="00840947" w:rsidRPr="00840947" w:rsidTr="003A4BBF">
        <w:trPr>
          <w:gridBefore w:val="1"/>
          <w:wBefore w:w="34" w:type="dxa"/>
          <w:trHeight w:val="231"/>
        </w:trPr>
        <w:tc>
          <w:tcPr>
            <w:tcW w:w="2943" w:type="dxa"/>
            <w:gridSpan w:val="2"/>
            <w:vMerge/>
            <w:tcBorders>
              <w:top w:val="single" w:sz="4" w:space="0" w:color="auto"/>
              <w:left w:val="single" w:sz="4" w:space="0" w:color="auto"/>
              <w:bottom w:val="single" w:sz="4" w:space="0" w:color="auto"/>
              <w:right w:val="single" w:sz="4" w:space="0" w:color="auto"/>
            </w:tcBorders>
            <w:vAlign w:val="center"/>
          </w:tcPr>
          <w:p w:rsidR="00840947" w:rsidRPr="00840947" w:rsidRDefault="00840947" w:rsidP="00857AFB">
            <w:pPr>
              <w:spacing w:after="0" w:line="240" w:lineRule="auto"/>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hAnsi="Times New Roman"/>
                <w:sz w:val="24"/>
                <w:szCs w:val="24"/>
              </w:rPr>
            </w:pPr>
            <w:r w:rsidRPr="00840947">
              <w:rPr>
                <w:rFonts w:ascii="Times New Roman" w:hAnsi="Times New Roman"/>
                <w:sz w:val="24"/>
                <w:szCs w:val="24"/>
              </w:rPr>
              <w:t>Инклюзивно в классе (группе)</w:t>
            </w: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hAnsi="Times New Roman"/>
                <w:sz w:val="24"/>
                <w:szCs w:val="24"/>
              </w:rPr>
            </w:pPr>
            <w:r w:rsidRPr="00840947">
              <w:rPr>
                <w:rFonts w:ascii="Times New Roman" w:hAnsi="Times New Roman"/>
                <w:sz w:val="24"/>
                <w:szCs w:val="24"/>
              </w:rPr>
              <w:t>Индивидуально</w:t>
            </w:r>
          </w:p>
        </w:tc>
      </w:tr>
      <w:tr w:rsidR="00840947" w:rsidRPr="00840947"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eastAsia="Times New Roman" w:hAnsi="Times New Roman"/>
                <w:sz w:val="24"/>
                <w:szCs w:val="24"/>
                <w:lang w:eastAsia="ru-RU"/>
              </w:rPr>
            </w:pPr>
            <w:r w:rsidRPr="00840947">
              <w:rPr>
                <w:rFonts w:ascii="Times New Roman" w:eastAsia="Times New Roman" w:hAnsi="Times New Roman"/>
                <w:sz w:val="24"/>
                <w:szCs w:val="24"/>
                <w:lang w:eastAsia="ru-RU"/>
              </w:rPr>
              <w:t xml:space="preserve">Русский язык  </w:t>
            </w: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r w:rsidRPr="00840947">
              <w:rPr>
                <w:rFonts w:ascii="Times New Roman" w:hAnsi="Times New Roman"/>
                <w:sz w:val="24"/>
                <w:szCs w:val="24"/>
              </w:rPr>
              <w:t>1 час</w:t>
            </w: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eastAsia="Times New Roman" w:hAnsi="Times New Roman"/>
                <w:sz w:val="24"/>
                <w:szCs w:val="24"/>
                <w:lang w:eastAsia="ru-RU"/>
              </w:rPr>
            </w:pPr>
            <w:r w:rsidRPr="00840947">
              <w:rPr>
                <w:rFonts w:ascii="Times New Roman" w:eastAsia="Times New Roman" w:hAnsi="Times New Roman"/>
                <w:sz w:val="24"/>
                <w:szCs w:val="24"/>
                <w:lang w:eastAsia="ru-RU"/>
              </w:rPr>
              <w:t>4 часа</w:t>
            </w:r>
          </w:p>
        </w:tc>
      </w:tr>
      <w:tr w:rsidR="00840947" w:rsidRPr="00840947"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eastAsia="Times New Roman" w:hAnsi="Times New Roman"/>
                <w:sz w:val="24"/>
                <w:szCs w:val="24"/>
                <w:lang w:eastAsia="ru-RU"/>
              </w:rPr>
            </w:pPr>
            <w:r w:rsidRPr="00840947">
              <w:rPr>
                <w:rFonts w:ascii="Times New Roman" w:eastAsia="Times New Roman" w:hAnsi="Times New Roman"/>
                <w:sz w:val="24"/>
                <w:szCs w:val="24"/>
                <w:lang w:eastAsia="ru-RU"/>
              </w:rPr>
              <w:t xml:space="preserve">Математика </w:t>
            </w:r>
            <w:r w:rsidRPr="00840947">
              <w:rPr>
                <w:rFonts w:ascii="Times New Roman" w:eastAsia="Times New Roman" w:hAnsi="Times New Roman"/>
                <w:sz w:val="24"/>
                <w:szCs w:val="24"/>
                <w:lang w:eastAsia="ru-RU"/>
              </w:rPr>
              <w:tab/>
            </w: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eastAsia="Times New Roman" w:hAnsi="Times New Roman"/>
                <w:sz w:val="24"/>
                <w:szCs w:val="24"/>
                <w:lang w:eastAsia="ru-RU"/>
              </w:rPr>
            </w:pPr>
            <w:r w:rsidRPr="00840947">
              <w:rPr>
                <w:rFonts w:ascii="Times New Roman" w:eastAsia="Times New Roman" w:hAnsi="Times New Roman"/>
                <w:sz w:val="24"/>
                <w:szCs w:val="24"/>
                <w:lang w:eastAsia="ru-RU"/>
              </w:rPr>
              <w:t>4 часа</w:t>
            </w:r>
          </w:p>
        </w:tc>
      </w:tr>
      <w:tr w:rsidR="00840947" w:rsidRPr="00840947"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eastAsia="Times New Roman" w:hAnsi="Times New Roman"/>
                <w:sz w:val="24"/>
                <w:szCs w:val="24"/>
                <w:lang w:eastAsia="ru-RU"/>
              </w:rPr>
            </w:pPr>
            <w:r w:rsidRPr="00840947">
              <w:rPr>
                <w:rFonts w:ascii="Times New Roman" w:eastAsia="Times New Roman" w:hAnsi="Times New Roman"/>
                <w:sz w:val="24"/>
                <w:szCs w:val="24"/>
                <w:lang w:eastAsia="ru-RU"/>
              </w:rPr>
              <w:t>Литературное чтение</w:t>
            </w: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eastAsia="Times New Roman" w:hAnsi="Times New Roman"/>
                <w:sz w:val="24"/>
                <w:szCs w:val="24"/>
                <w:lang w:eastAsia="ru-RU"/>
              </w:rPr>
            </w:pPr>
            <w:r w:rsidRPr="00840947">
              <w:rPr>
                <w:rFonts w:ascii="Times New Roman" w:eastAsia="Times New Roman" w:hAnsi="Times New Roman"/>
                <w:sz w:val="24"/>
                <w:szCs w:val="24"/>
                <w:lang w:eastAsia="ru-RU"/>
              </w:rPr>
              <w:t>4   часа</w:t>
            </w:r>
          </w:p>
        </w:tc>
      </w:tr>
      <w:tr w:rsidR="00840947" w:rsidRPr="00840947"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eastAsia="Times New Roman" w:hAnsi="Times New Roman"/>
                <w:sz w:val="24"/>
                <w:szCs w:val="24"/>
                <w:lang w:eastAsia="ru-RU"/>
              </w:rPr>
            </w:pPr>
            <w:r w:rsidRPr="00840947">
              <w:rPr>
                <w:rFonts w:ascii="Times New Roman" w:eastAsia="Times New Roman" w:hAnsi="Times New Roman"/>
                <w:sz w:val="24"/>
                <w:szCs w:val="24"/>
                <w:lang w:eastAsia="ru-RU"/>
              </w:rPr>
              <w:t>Окружающий мир</w:t>
            </w: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r w:rsidRPr="00840947">
              <w:rPr>
                <w:rFonts w:ascii="Times New Roman" w:hAnsi="Times New Roman"/>
                <w:sz w:val="24"/>
                <w:szCs w:val="24"/>
              </w:rPr>
              <w:t>2 часа</w:t>
            </w: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p>
        </w:tc>
      </w:tr>
      <w:tr w:rsidR="00840947" w:rsidRPr="00840947"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eastAsia="Times New Roman" w:hAnsi="Times New Roman"/>
                <w:sz w:val="24"/>
                <w:szCs w:val="24"/>
                <w:lang w:eastAsia="ru-RU"/>
              </w:rPr>
            </w:pPr>
            <w:r w:rsidRPr="00840947">
              <w:rPr>
                <w:rFonts w:ascii="Times New Roman" w:eastAsia="Times New Roman" w:hAnsi="Times New Roman"/>
                <w:sz w:val="24"/>
                <w:szCs w:val="24"/>
                <w:lang w:eastAsia="ru-RU"/>
              </w:rPr>
              <w:t>ИЗО</w:t>
            </w: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r w:rsidRPr="00840947">
              <w:rPr>
                <w:rFonts w:ascii="Times New Roman" w:hAnsi="Times New Roman"/>
                <w:sz w:val="24"/>
                <w:szCs w:val="24"/>
              </w:rPr>
              <w:t>1 час</w:t>
            </w: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p>
        </w:tc>
      </w:tr>
      <w:tr w:rsidR="00840947" w:rsidRPr="00840947"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eastAsia="Times New Roman" w:hAnsi="Times New Roman"/>
                <w:sz w:val="24"/>
                <w:szCs w:val="24"/>
                <w:lang w:eastAsia="ru-RU"/>
              </w:rPr>
            </w:pPr>
            <w:r w:rsidRPr="00840947">
              <w:rPr>
                <w:rFonts w:ascii="Times New Roman" w:eastAsia="Times New Roman" w:hAnsi="Times New Roman"/>
                <w:sz w:val="24"/>
                <w:szCs w:val="24"/>
                <w:lang w:eastAsia="ru-RU"/>
              </w:rPr>
              <w:t>Музыка</w:t>
            </w: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r w:rsidRPr="00840947">
              <w:rPr>
                <w:rFonts w:ascii="Times New Roman" w:hAnsi="Times New Roman"/>
                <w:sz w:val="24"/>
                <w:szCs w:val="24"/>
              </w:rPr>
              <w:t>1 час</w:t>
            </w: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p>
        </w:tc>
      </w:tr>
      <w:tr w:rsidR="00840947" w:rsidRPr="00840947"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eastAsia="Times New Roman" w:hAnsi="Times New Roman"/>
                <w:sz w:val="24"/>
                <w:szCs w:val="24"/>
                <w:lang w:eastAsia="ru-RU"/>
              </w:rPr>
            </w:pPr>
            <w:r w:rsidRPr="00840947">
              <w:rPr>
                <w:rFonts w:ascii="Times New Roman" w:eastAsia="Times New Roman" w:hAnsi="Times New Roman"/>
                <w:sz w:val="24"/>
                <w:szCs w:val="24"/>
                <w:lang w:eastAsia="ru-RU"/>
              </w:rPr>
              <w:t>Физическая культура</w:t>
            </w: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r w:rsidRPr="00840947">
              <w:rPr>
                <w:rFonts w:ascii="Times New Roman" w:hAnsi="Times New Roman"/>
                <w:sz w:val="24"/>
                <w:szCs w:val="24"/>
              </w:rPr>
              <w:t>2 час</w:t>
            </w: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p>
        </w:tc>
      </w:tr>
      <w:tr w:rsidR="00840947" w:rsidRPr="00840947"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eastAsia="Times New Roman" w:hAnsi="Times New Roman"/>
                <w:sz w:val="24"/>
                <w:szCs w:val="24"/>
                <w:lang w:eastAsia="ru-RU"/>
              </w:rPr>
            </w:pPr>
            <w:r w:rsidRPr="00840947">
              <w:rPr>
                <w:rFonts w:ascii="Times New Roman" w:eastAsia="Times New Roman" w:hAnsi="Times New Roman"/>
                <w:sz w:val="24"/>
                <w:szCs w:val="24"/>
                <w:lang w:eastAsia="ru-RU"/>
              </w:rPr>
              <w:t>Технология</w:t>
            </w: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r w:rsidRPr="00840947">
              <w:rPr>
                <w:rFonts w:ascii="Times New Roman" w:hAnsi="Times New Roman"/>
                <w:sz w:val="24"/>
                <w:szCs w:val="24"/>
              </w:rPr>
              <w:t>1 час</w:t>
            </w: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p>
        </w:tc>
      </w:tr>
      <w:tr w:rsidR="00840947" w:rsidRPr="00840947"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hAnsi="Times New Roman"/>
                <w:sz w:val="24"/>
                <w:szCs w:val="24"/>
              </w:rPr>
            </w:pPr>
            <w:r w:rsidRPr="00840947">
              <w:rPr>
                <w:rFonts w:ascii="Times New Roman" w:hAnsi="Times New Roman"/>
                <w:sz w:val="24"/>
                <w:szCs w:val="24"/>
              </w:rPr>
              <w:t>Итого:</w:t>
            </w: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r w:rsidRPr="00840947">
              <w:rPr>
                <w:rFonts w:ascii="Times New Roman" w:hAnsi="Times New Roman"/>
                <w:sz w:val="24"/>
                <w:szCs w:val="24"/>
              </w:rPr>
              <w:t>8 час</w:t>
            </w: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r w:rsidRPr="00840947">
              <w:rPr>
                <w:rFonts w:ascii="Times New Roman" w:hAnsi="Times New Roman"/>
                <w:sz w:val="24"/>
                <w:szCs w:val="24"/>
              </w:rPr>
              <w:t>12 час</w:t>
            </w:r>
          </w:p>
        </w:tc>
      </w:tr>
      <w:tr w:rsidR="00840947" w:rsidRPr="00840947" w:rsidTr="003A4BBF">
        <w:trPr>
          <w:gridBefore w:val="1"/>
          <w:wBefore w:w="34" w:type="dxa"/>
        </w:trPr>
        <w:tc>
          <w:tcPr>
            <w:tcW w:w="9571" w:type="dxa"/>
            <w:gridSpan w:val="5"/>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hAnsi="Times New Roman"/>
                <w:sz w:val="24"/>
                <w:szCs w:val="24"/>
              </w:rPr>
            </w:pPr>
            <w:r w:rsidRPr="00840947">
              <w:rPr>
                <w:rFonts w:ascii="Times New Roman" w:hAnsi="Times New Roman"/>
                <w:sz w:val="24"/>
                <w:szCs w:val="24"/>
              </w:rPr>
              <w:t>Внеурочная деятельность, включая коррекционную работу</w:t>
            </w:r>
          </w:p>
        </w:tc>
      </w:tr>
      <w:tr w:rsidR="00840947" w:rsidRPr="00840947" w:rsidTr="003A4BBF">
        <w:trPr>
          <w:gridBefore w:val="1"/>
          <w:wBefore w:w="34" w:type="dxa"/>
          <w:trHeight w:val="747"/>
        </w:trPr>
        <w:tc>
          <w:tcPr>
            <w:tcW w:w="2943" w:type="dxa"/>
            <w:gridSpan w:val="2"/>
            <w:tcBorders>
              <w:top w:val="single" w:sz="4" w:space="0" w:color="auto"/>
              <w:left w:val="single" w:sz="4" w:space="0" w:color="auto"/>
              <w:bottom w:val="single" w:sz="4" w:space="0" w:color="auto"/>
              <w:right w:val="single" w:sz="4" w:space="0" w:color="auto"/>
            </w:tcBorders>
          </w:tcPr>
          <w:tbl>
            <w:tblPr>
              <w:tblW w:w="0" w:type="auto"/>
              <w:tblLook w:val="04A0"/>
            </w:tblPr>
            <w:tblGrid>
              <w:gridCol w:w="222"/>
              <w:gridCol w:w="222"/>
              <w:gridCol w:w="222"/>
              <w:gridCol w:w="222"/>
              <w:gridCol w:w="222"/>
              <w:gridCol w:w="222"/>
              <w:gridCol w:w="222"/>
            </w:tblGrid>
            <w:tr w:rsidR="00840947" w:rsidRPr="00840947" w:rsidTr="00857AFB">
              <w:trPr>
                <w:trHeight w:val="222"/>
              </w:trPr>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r>
            <w:tr w:rsidR="00840947" w:rsidRPr="00840947" w:rsidTr="00857AFB">
              <w:trPr>
                <w:trHeight w:val="226"/>
              </w:trPr>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r>
            <w:tr w:rsidR="00840947" w:rsidRPr="00840947" w:rsidTr="00857AFB">
              <w:trPr>
                <w:trHeight w:val="109"/>
              </w:trPr>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r>
            <w:tr w:rsidR="00840947" w:rsidRPr="00840947" w:rsidTr="00857AFB">
              <w:trPr>
                <w:trHeight w:val="100"/>
              </w:trPr>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r>
            <w:tr w:rsidR="00840947" w:rsidRPr="00840947" w:rsidTr="00857AFB">
              <w:trPr>
                <w:trHeight w:val="100"/>
              </w:trPr>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c>
                <w:tcPr>
                  <w:tcW w:w="0" w:type="auto"/>
                </w:tcPr>
                <w:p w:rsidR="00840947" w:rsidRPr="00840947" w:rsidRDefault="00840947" w:rsidP="00857AFB">
                  <w:pPr>
                    <w:pStyle w:val="afb"/>
                    <w:spacing w:line="254" w:lineRule="auto"/>
                    <w:rPr>
                      <w:rFonts w:ascii="Times New Roman" w:hAnsi="Times New Roman"/>
                      <w:sz w:val="24"/>
                      <w:szCs w:val="24"/>
                    </w:rPr>
                  </w:pPr>
                </w:p>
              </w:tc>
            </w:tr>
            <w:tr w:rsidR="00840947" w:rsidRPr="00840947" w:rsidTr="00857AFB">
              <w:trPr>
                <w:trHeight w:val="247"/>
              </w:trPr>
              <w:tc>
                <w:tcPr>
                  <w:tcW w:w="0" w:type="auto"/>
                  <w:gridSpan w:val="7"/>
                </w:tcPr>
                <w:p w:rsidR="00840947" w:rsidRPr="00840947" w:rsidRDefault="00840947" w:rsidP="00857AFB">
                  <w:pPr>
                    <w:pStyle w:val="afb"/>
                    <w:spacing w:line="254" w:lineRule="auto"/>
                    <w:rPr>
                      <w:rFonts w:ascii="Times New Roman" w:hAnsi="Times New Roman"/>
                      <w:sz w:val="24"/>
                      <w:szCs w:val="24"/>
                    </w:rPr>
                  </w:pPr>
                </w:p>
              </w:tc>
            </w:tr>
          </w:tbl>
          <w:p w:rsidR="00840947" w:rsidRPr="00840947" w:rsidRDefault="00840947" w:rsidP="00857AFB">
            <w:pPr>
              <w:spacing w:after="0" w:line="240" w:lineRule="auto"/>
              <w:rPr>
                <w:rFonts w:ascii="Times New Roman" w:hAnsi="Times New Roman" w:cs="Times New Roman"/>
                <w:sz w:val="24"/>
                <w:szCs w:val="24"/>
              </w:rPr>
            </w:pP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hAnsi="Times New Roman"/>
                <w:sz w:val="24"/>
                <w:szCs w:val="24"/>
              </w:rPr>
            </w:pPr>
            <w:r w:rsidRPr="00840947">
              <w:rPr>
                <w:rFonts w:ascii="Times New Roman" w:hAnsi="Times New Roman"/>
                <w:sz w:val="24"/>
                <w:szCs w:val="24"/>
              </w:rPr>
              <w:t>Инклюзивно в классе (группе)</w:t>
            </w: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hAnsi="Times New Roman"/>
                <w:sz w:val="24"/>
                <w:szCs w:val="24"/>
              </w:rPr>
            </w:pPr>
            <w:r w:rsidRPr="00840947">
              <w:rPr>
                <w:rFonts w:ascii="Times New Roman" w:hAnsi="Times New Roman"/>
                <w:sz w:val="24"/>
                <w:szCs w:val="24"/>
              </w:rPr>
              <w:t>Индивидуально</w:t>
            </w:r>
          </w:p>
        </w:tc>
      </w:tr>
      <w:tr w:rsidR="00840947" w:rsidRPr="00840947"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hAnsi="Times New Roman"/>
                <w:sz w:val="24"/>
                <w:szCs w:val="24"/>
              </w:rPr>
            </w:pPr>
            <w:r w:rsidRPr="00840947">
              <w:rPr>
                <w:rFonts w:ascii="Times New Roman" w:hAnsi="Times New Roman"/>
                <w:iCs/>
                <w:sz w:val="24"/>
                <w:szCs w:val="24"/>
              </w:rPr>
              <w:t>Коррекционно-развивающая работа:</w:t>
            </w: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hAnsi="Times New Roman"/>
                <w:sz w:val="24"/>
                <w:szCs w:val="24"/>
              </w:rPr>
            </w:pP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hAnsi="Times New Roman"/>
                <w:sz w:val="24"/>
                <w:szCs w:val="24"/>
              </w:rPr>
            </w:pPr>
          </w:p>
        </w:tc>
      </w:tr>
      <w:tr w:rsidR="00840947" w:rsidRPr="00840947"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hAnsi="Times New Roman"/>
                <w:sz w:val="24"/>
                <w:szCs w:val="24"/>
              </w:rPr>
            </w:pPr>
            <w:r w:rsidRPr="00840947">
              <w:rPr>
                <w:rFonts w:ascii="Times New Roman" w:hAnsi="Times New Roman"/>
                <w:sz w:val="24"/>
                <w:szCs w:val="24"/>
              </w:rPr>
              <w:t>коррекционно-развивающие занятия с учителем - логопедом</w:t>
            </w: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r w:rsidRPr="00840947">
              <w:rPr>
                <w:rFonts w:ascii="Times New Roman" w:hAnsi="Times New Roman"/>
                <w:sz w:val="24"/>
                <w:szCs w:val="24"/>
              </w:rPr>
              <w:t>2 часа</w:t>
            </w:r>
          </w:p>
        </w:tc>
      </w:tr>
      <w:tr w:rsidR="00840947" w:rsidRPr="00840947"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hAnsi="Times New Roman"/>
                <w:sz w:val="24"/>
                <w:szCs w:val="24"/>
              </w:rPr>
            </w:pPr>
            <w:r w:rsidRPr="00840947">
              <w:rPr>
                <w:rFonts w:ascii="Times New Roman" w:hAnsi="Times New Roman"/>
                <w:sz w:val="24"/>
                <w:szCs w:val="24"/>
              </w:rPr>
              <w:t>коррекционно-развивающие занятия с учителем - дефектологом</w:t>
            </w: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p>
          <w:p w:rsidR="00840947" w:rsidRPr="00840947" w:rsidRDefault="00840947" w:rsidP="00857AFB">
            <w:pPr>
              <w:pStyle w:val="afb"/>
              <w:jc w:val="center"/>
              <w:rPr>
                <w:rFonts w:ascii="Times New Roman" w:hAnsi="Times New Roman"/>
                <w:sz w:val="24"/>
                <w:szCs w:val="24"/>
              </w:rPr>
            </w:pPr>
            <w:r w:rsidRPr="00840947">
              <w:rPr>
                <w:rFonts w:ascii="Times New Roman" w:hAnsi="Times New Roman"/>
                <w:sz w:val="24"/>
                <w:szCs w:val="24"/>
              </w:rPr>
              <w:t>2 часа</w:t>
            </w:r>
          </w:p>
        </w:tc>
      </w:tr>
      <w:tr w:rsidR="00840947" w:rsidRPr="00840947"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hAnsi="Times New Roman"/>
                <w:sz w:val="24"/>
                <w:szCs w:val="24"/>
              </w:rPr>
            </w:pPr>
            <w:r w:rsidRPr="00840947">
              <w:rPr>
                <w:rFonts w:ascii="Times New Roman" w:hAnsi="Times New Roman"/>
                <w:sz w:val="24"/>
                <w:szCs w:val="24"/>
              </w:rPr>
              <w:t>коррекционно-развивающие занятия с педагогом - психологом</w:t>
            </w: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r w:rsidRPr="00840947">
              <w:rPr>
                <w:rFonts w:ascii="Times New Roman" w:hAnsi="Times New Roman"/>
                <w:sz w:val="24"/>
                <w:szCs w:val="24"/>
              </w:rPr>
              <w:t>2 часа</w:t>
            </w:r>
          </w:p>
        </w:tc>
      </w:tr>
      <w:tr w:rsidR="00840947" w:rsidRPr="00840947"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hAnsi="Times New Roman"/>
                <w:sz w:val="24"/>
                <w:szCs w:val="24"/>
              </w:rPr>
            </w:pPr>
            <w:r w:rsidRPr="00840947">
              <w:rPr>
                <w:rFonts w:ascii="Times New Roman" w:hAnsi="Times New Roman"/>
                <w:sz w:val="24"/>
                <w:szCs w:val="24"/>
              </w:rPr>
              <w:t xml:space="preserve">Другие направления внеурочной деятельности: </w:t>
            </w: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p>
        </w:tc>
      </w:tr>
      <w:tr w:rsidR="00840947" w:rsidRPr="00840947"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hAnsi="Times New Roman"/>
                <w:sz w:val="24"/>
                <w:szCs w:val="24"/>
              </w:rPr>
            </w:pPr>
            <w:r w:rsidRPr="00840947">
              <w:rPr>
                <w:rFonts w:ascii="Times New Roman" w:hAnsi="Times New Roman"/>
                <w:sz w:val="24"/>
                <w:szCs w:val="24"/>
              </w:rPr>
              <w:t>«Тропинка к своему Я»</w:t>
            </w: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r w:rsidRPr="00840947">
              <w:rPr>
                <w:rFonts w:ascii="Times New Roman" w:hAnsi="Times New Roman"/>
                <w:sz w:val="24"/>
                <w:szCs w:val="24"/>
              </w:rPr>
              <w:t>1 час</w:t>
            </w: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p>
        </w:tc>
      </w:tr>
      <w:tr w:rsidR="00840947" w:rsidRPr="00840947"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hAnsi="Times New Roman"/>
                <w:sz w:val="24"/>
                <w:szCs w:val="24"/>
              </w:rPr>
            </w:pPr>
            <w:r w:rsidRPr="00840947">
              <w:rPr>
                <w:rFonts w:ascii="Times New Roman" w:hAnsi="Times New Roman"/>
                <w:sz w:val="24"/>
                <w:szCs w:val="24"/>
              </w:rPr>
              <w:t>«Умники и умницы»</w:t>
            </w: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r w:rsidRPr="00840947">
              <w:rPr>
                <w:rFonts w:ascii="Times New Roman" w:hAnsi="Times New Roman"/>
                <w:sz w:val="24"/>
                <w:szCs w:val="24"/>
              </w:rPr>
              <w:t>1 часа</w:t>
            </w: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p>
        </w:tc>
      </w:tr>
      <w:tr w:rsidR="00840947" w:rsidRPr="00840947"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hAnsi="Times New Roman"/>
                <w:sz w:val="24"/>
                <w:szCs w:val="24"/>
              </w:rPr>
            </w:pPr>
            <w:r w:rsidRPr="00840947">
              <w:rPr>
                <w:rFonts w:ascii="Times New Roman" w:hAnsi="Times New Roman"/>
                <w:sz w:val="24"/>
                <w:szCs w:val="24"/>
              </w:rPr>
              <w:t>Итого внеурочная:</w:t>
            </w: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r w:rsidRPr="00840947">
              <w:rPr>
                <w:rFonts w:ascii="Times New Roman" w:hAnsi="Times New Roman"/>
                <w:sz w:val="24"/>
                <w:szCs w:val="24"/>
              </w:rPr>
              <w:t>2 часа</w:t>
            </w: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r w:rsidRPr="00840947">
              <w:rPr>
                <w:rFonts w:ascii="Times New Roman" w:hAnsi="Times New Roman"/>
                <w:sz w:val="24"/>
                <w:szCs w:val="24"/>
              </w:rPr>
              <w:t>6 часов</w:t>
            </w:r>
          </w:p>
        </w:tc>
      </w:tr>
      <w:tr w:rsidR="00840947" w:rsidRPr="00840947" w:rsidTr="003A4BBF">
        <w:trPr>
          <w:gridBefore w:val="1"/>
          <w:wBefore w:w="34" w:type="dxa"/>
        </w:trPr>
        <w:tc>
          <w:tcPr>
            <w:tcW w:w="2943"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rPr>
                <w:rFonts w:ascii="Times New Roman" w:hAnsi="Times New Roman"/>
                <w:sz w:val="24"/>
                <w:szCs w:val="24"/>
              </w:rPr>
            </w:pPr>
            <w:r w:rsidRPr="00840947">
              <w:rPr>
                <w:rFonts w:ascii="Times New Roman" w:hAnsi="Times New Roman"/>
                <w:sz w:val="24"/>
                <w:szCs w:val="24"/>
              </w:rPr>
              <w:t xml:space="preserve">                                  ВСЕГО:</w:t>
            </w:r>
          </w:p>
        </w:tc>
        <w:tc>
          <w:tcPr>
            <w:tcW w:w="3437" w:type="dxa"/>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r w:rsidRPr="00840947">
              <w:rPr>
                <w:rFonts w:ascii="Times New Roman" w:hAnsi="Times New Roman"/>
                <w:sz w:val="24"/>
                <w:szCs w:val="24"/>
              </w:rPr>
              <w:t>10 часов</w:t>
            </w:r>
          </w:p>
        </w:tc>
        <w:tc>
          <w:tcPr>
            <w:tcW w:w="3191" w:type="dxa"/>
            <w:gridSpan w:val="2"/>
            <w:tcBorders>
              <w:top w:val="single" w:sz="4" w:space="0" w:color="auto"/>
              <w:left w:val="single" w:sz="4" w:space="0" w:color="auto"/>
              <w:bottom w:val="single" w:sz="4" w:space="0" w:color="auto"/>
              <w:right w:val="single" w:sz="4" w:space="0" w:color="auto"/>
            </w:tcBorders>
          </w:tcPr>
          <w:p w:rsidR="00840947" w:rsidRPr="00840947" w:rsidRDefault="00840947" w:rsidP="00857AFB">
            <w:pPr>
              <w:pStyle w:val="afb"/>
              <w:jc w:val="center"/>
              <w:rPr>
                <w:rFonts w:ascii="Times New Roman" w:hAnsi="Times New Roman"/>
                <w:sz w:val="24"/>
                <w:szCs w:val="24"/>
              </w:rPr>
            </w:pPr>
            <w:r w:rsidRPr="00840947">
              <w:rPr>
                <w:rFonts w:ascii="Times New Roman" w:hAnsi="Times New Roman"/>
                <w:sz w:val="24"/>
                <w:szCs w:val="24"/>
              </w:rPr>
              <w:t>18 часов</w:t>
            </w:r>
          </w:p>
        </w:tc>
      </w:tr>
    </w:tbl>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Style w:val="aff7"/>
        <w:tblW w:w="0" w:type="auto"/>
        <w:tblInd w:w="108" w:type="dxa"/>
        <w:tblLook w:val="04A0"/>
      </w:tblPr>
      <w:tblGrid>
        <w:gridCol w:w="2278"/>
        <w:gridCol w:w="874"/>
        <w:gridCol w:w="3104"/>
        <w:gridCol w:w="25"/>
        <w:gridCol w:w="3098"/>
      </w:tblGrid>
      <w:tr w:rsidR="00F55F7E" w:rsidTr="00BD64D8">
        <w:tc>
          <w:tcPr>
            <w:tcW w:w="2278" w:type="dxa"/>
            <w:tcBorders>
              <w:top w:val="single" w:sz="4" w:space="0" w:color="auto"/>
              <w:left w:val="single" w:sz="4" w:space="0" w:color="auto"/>
              <w:bottom w:val="single" w:sz="4" w:space="0" w:color="auto"/>
              <w:right w:val="single" w:sz="4" w:space="0" w:color="auto"/>
            </w:tcBorders>
          </w:tcPr>
          <w:p w:rsidR="00F55F7E" w:rsidRPr="00F55F7E" w:rsidRDefault="00F55F7E" w:rsidP="00F55F7E">
            <w:pPr>
              <w:pStyle w:val="afb"/>
              <w:rPr>
                <w:rFonts w:ascii="Times New Roman" w:hAnsi="Times New Roman"/>
                <w:sz w:val="24"/>
                <w:szCs w:val="24"/>
              </w:rPr>
            </w:pPr>
            <w:bookmarkStart w:id="30" w:name="_Toc415833137"/>
            <w:r w:rsidRPr="00F55F7E">
              <w:rPr>
                <w:rFonts w:ascii="Times New Roman" w:hAnsi="Times New Roman"/>
                <w:sz w:val="24"/>
                <w:szCs w:val="24"/>
              </w:rPr>
              <w:lastRenderedPageBreak/>
              <w:t>«СОГЛАСОВАНО»</w:t>
            </w:r>
          </w:p>
          <w:p w:rsidR="00F55F7E" w:rsidRPr="00F55F7E" w:rsidRDefault="00F55F7E" w:rsidP="00F55F7E">
            <w:pPr>
              <w:pStyle w:val="afb"/>
              <w:rPr>
                <w:rFonts w:ascii="Times New Roman" w:hAnsi="Times New Roman"/>
                <w:sz w:val="24"/>
                <w:szCs w:val="24"/>
              </w:rPr>
            </w:pPr>
            <w:proofErr w:type="spellStart"/>
            <w:r w:rsidRPr="00F55F7E">
              <w:rPr>
                <w:rFonts w:ascii="Times New Roman" w:hAnsi="Times New Roman"/>
                <w:sz w:val="24"/>
                <w:szCs w:val="24"/>
              </w:rPr>
              <w:t>Ф.И.О.родителей</w:t>
            </w:r>
            <w:proofErr w:type="spellEnd"/>
            <w:r w:rsidRPr="00F55F7E">
              <w:rPr>
                <w:rFonts w:ascii="Times New Roman" w:hAnsi="Times New Roman"/>
                <w:sz w:val="24"/>
                <w:szCs w:val="24"/>
              </w:rPr>
              <w:t xml:space="preserve"> (законных представителей)</w:t>
            </w:r>
          </w:p>
          <w:p w:rsidR="00F55F7E" w:rsidRPr="00F55F7E" w:rsidRDefault="00F55F7E" w:rsidP="00F55F7E">
            <w:pPr>
              <w:pStyle w:val="afb"/>
              <w:rPr>
                <w:rFonts w:ascii="Times New Roman" w:hAnsi="Times New Roman"/>
                <w:sz w:val="24"/>
                <w:szCs w:val="24"/>
              </w:rPr>
            </w:pPr>
            <w:r w:rsidRPr="00F55F7E">
              <w:rPr>
                <w:rFonts w:ascii="Times New Roman" w:hAnsi="Times New Roman"/>
                <w:sz w:val="24"/>
                <w:szCs w:val="24"/>
              </w:rPr>
              <w:t xml:space="preserve">___________               </w:t>
            </w:r>
            <w:r>
              <w:rPr>
                <w:rFonts w:ascii="Times New Roman" w:hAnsi="Times New Roman"/>
                <w:sz w:val="24"/>
                <w:szCs w:val="24"/>
              </w:rPr>
              <w:t>п</w:t>
            </w:r>
            <w:r w:rsidRPr="00F55F7E">
              <w:rPr>
                <w:rFonts w:ascii="Times New Roman" w:hAnsi="Times New Roman"/>
                <w:sz w:val="24"/>
                <w:szCs w:val="24"/>
              </w:rPr>
              <w:t>одпись                                             дата</w:t>
            </w:r>
          </w:p>
        </w:tc>
        <w:tc>
          <w:tcPr>
            <w:tcW w:w="4003" w:type="dxa"/>
            <w:gridSpan w:val="3"/>
            <w:tcBorders>
              <w:top w:val="single" w:sz="4" w:space="0" w:color="auto"/>
              <w:left w:val="single" w:sz="4" w:space="0" w:color="auto"/>
              <w:bottom w:val="single" w:sz="4" w:space="0" w:color="auto"/>
              <w:right w:val="single" w:sz="4" w:space="0" w:color="auto"/>
            </w:tcBorders>
          </w:tcPr>
          <w:p w:rsidR="00F55F7E" w:rsidRPr="00F55F7E" w:rsidRDefault="00F55F7E" w:rsidP="00F55F7E">
            <w:pPr>
              <w:pStyle w:val="afb"/>
              <w:jc w:val="both"/>
              <w:rPr>
                <w:rFonts w:ascii="Times New Roman" w:hAnsi="Times New Roman"/>
                <w:sz w:val="24"/>
                <w:szCs w:val="24"/>
              </w:rPr>
            </w:pPr>
            <w:r w:rsidRPr="00F55F7E">
              <w:rPr>
                <w:rFonts w:ascii="Times New Roman" w:hAnsi="Times New Roman"/>
                <w:sz w:val="24"/>
                <w:szCs w:val="24"/>
              </w:rPr>
              <w:t>Учебный план</w:t>
            </w:r>
          </w:p>
          <w:p w:rsidR="00F55F7E" w:rsidRPr="00F55F7E" w:rsidRDefault="00F55F7E" w:rsidP="00F55F7E">
            <w:pPr>
              <w:pStyle w:val="afb"/>
              <w:jc w:val="both"/>
              <w:rPr>
                <w:rFonts w:ascii="Times New Roman" w:hAnsi="Times New Roman"/>
                <w:sz w:val="24"/>
                <w:szCs w:val="24"/>
              </w:rPr>
            </w:pPr>
            <w:r w:rsidRPr="00F55F7E">
              <w:rPr>
                <w:rFonts w:ascii="Times New Roman" w:hAnsi="Times New Roman"/>
                <w:sz w:val="24"/>
                <w:szCs w:val="24"/>
              </w:rPr>
              <w:t>на 2025-2026 уч.г.</w:t>
            </w:r>
          </w:p>
          <w:p w:rsidR="00F55F7E" w:rsidRPr="00F55F7E" w:rsidRDefault="00F55F7E" w:rsidP="00F55F7E">
            <w:pPr>
              <w:pStyle w:val="afb"/>
              <w:jc w:val="both"/>
              <w:rPr>
                <w:rFonts w:ascii="Times New Roman" w:hAnsi="Times New Roman"/>
                <w:sz w:val="24"/>
                <w:szCs w:val="24"/>
              </w:rPr>
            </w:pPr>
            <w:r w:rsidRPr="00F55F7E">
              <w:rPr>
                <w:rFonts w:ascii="Times New Roman" w:hAnsi="Times New Roman"/>
                <w:sz w:val="24"/>
                <w:szCs w:val="24"/>
              </w:rPr>
              <w:t>МОУ «Лицей №1» г.Всеволожска</w:t>
            </w:r>
          </w:p>
          <w:p w:rsidR="00F55F7E" w:rsidRPr="00F55F7E" w:rsidRDefault="00F55F7E" w:rsidP="00F55F7E">
            <w:pPr>
              <w:pStyle w:val="afb"/>
              <w:jc w:val="both"/>
              <w:rPr>
                <w:rFonts w:ascii="Times New Roman" w:hAnsi="Times New Roman"/>
                <w:sz w:val="24"/>
                <w:szCs w:val="24"/>
              </w:rPr>
            </w:pPr>
            <w:r w:rsidRPr="00F55F7E">
              <w:rPr>
                <w:rFonts w:ascii="Times New Roman" w:hAnsi="Times New Roman"/>
                <w:sz w:val="24"/>
                <w:szCs w:val="24"/>
              </w:rPr>
              <w:t>по АООП для детей с ЗПР вариант 7. 2</w:t>
            </w:r>
            <w:r>
              <w:rPr>
                <w:rFonts w:ascii="Times New Roman" w:hAnsi="Times New Roman"/>
                <w:sz w:val="24"/>
                <w:szCs w:val="24"/>
              </w:rPr>
              <w:t>.,</w:t>
            </w:r>
            <w:r w:rsidR="00881C99">
              <w:rPr>
                <w:rFonts w:ascii="Times New Roman" w:hAnsi="Times New Roman"/>
                <w:sz w:val="24"/>
                <w:szCs w:val="24"/>
              </w:rPr>
              <w:t xml:space="preserve"> </w:t>
            </w:r>
            <w:r w:rsidRPr="00F55F7E">
              <w:rPr>
                <w:rFonts w:ascii="Times New Roman" w:hAnsi="Times New Roman"/>
                <w:sz w:val="24"/>
                <w:szCs w:val="24"/>
              </w:rPr>
              <w:t>2 класс</w:t>
            </w:r>
          </w:p>
        </w:tc>
        <w:tc>
          <w:tcPr>
            <w:tcW w:w="3098" w:type="dxa"/>
            <w:tcBorders>
              <w:top w:val="single" w:sz="4" w:space="0" w:color="auto"/>
              <w:left w:val="single" w:sz="4" w:space="0" w:color="auto"/>
              <w:bottom w:val="single" w:sz="4" w:space="0" w:color="auto"/>
              <w:right w:val="single" w:sz="4" w:space="0" w:color="auto"/>
            </w:tcBorders>
          </w:tcPr>
          <w:p w:rsidR="00F55F7E" w:rsidRPr="00F55F7E" w:rsidRDefault="00F55F7E" w:rsidP="00F55F7E">
            <w:pPr>
              <w:pStyle w:val="afb"/>
              <w:rPr>
                <w:rFonts w:ascii="Times New Roman" w:hAnsi="Times New Roman"/>
                <w:sz w:val="24"/>
                <w:szCs w:val="24"/>
              </w:rPr>
            </w:pPr>
            <w:r w:rsidRPr="00F55F7E">
              <w:rPr>
                <w:rFonts w:ascii="Times New Roman" w:hAnsi="Times New Roman"/>
                <w:sz w:val="24"/>
                <w:szCs w:val="24"/>
              </w:rPr>
              <w:t>«УТВЕРЖДАЮ»</w:t>
            </w:r>
          </w:p>
          <w:p w:rsidR="00F55F7E" w:rsidRPr="00F55F7E" w:rsidRDefault="00F55F7E" w:rsidP="00F55F7E">
            <w:pPr>
              <w:pStyle w:val="afb"/>
              <w:rPr>
                <w:rFonts w:ascii="Times New Roman" w:hAnsi="Times New Roman"/>
                <w:sz w:val="24"/>
                <w:szCs w:val="24"/>
              </w:rPr>
            </w:pPr>
            <w:r w:rsidRPr="00F55F7E">
              <w:rPr>
                <w:rFonts w:ascii="Times New Roman" w:hAnsi="Times New Roman"/>
                <w:sz w:val="24"/>
                <w:szCs w:val="24"/>
              </w:rPr>
              <w:t>Директор МОУ «Лицей №1» г.Всеволожска</w:t>
            </w:r>
          </w:p>
          <w:p w:rsidR="00F55F7E" w:rsidRPr="00F55F7E" w:rsidRDefault="00F55F7E" w:rsidP="00F55F7E">
            <w:pPr>
              <w:pStyle w:val="afb"/>
              <w:rPr>
                <w:rFonts w:ascii="Times New Roman" w:hAnsi="Times New Roman"/>
                <w:sz w:val="24"/>
                <w:szCs w:val="24"/>
              </w:rPr>
            </w:pPr>
            <w:r w:rsidRPr="00F55F7E">
              <w:rPr>
                <w:rFonts w:ascii="Times New Roman" w:hAnsi="Times New Roman"/>
                <w:sz w:val="24"/>
                <w:szCs w:val="24"/>
              </w:rPr>
              <w:t>С.Е.Федулов</w:t>
            </w:r>
          </w:p>
          <w:p w:rsidR="00F55F7E" w:rsidRPr="00F55F7E" w:rsidRDefault="00F55F7E" w:rsidP="00F55F7E">
            <w:pPr>
              <w:pStyle w:val="afb"/>
              <w:rPr>
                <w:rFonts w:ascii="Times New Roman" w:hAnsi="Times New Roman"/>
                <w:sz w:val="24"/>
                <w:szCs w:val="24"/>
              </w:rPr>
            </w:pPr>
            <w:r w:rsidRPr="00F55F7E">
              <w:rPr>
                <w:rFonts w:ascii="Times New Roman" w:hAnsi="Times New Roman"/>
                <w:sz w:val="24"/>
                <w:szCs w:val="24"/>
              </w:rPr>
              <w:t>Приказ № 306</w:t>
            </w:r>
          </w:p>
          <w:p w:rsidR="00F55F7E" w:rsidRPr="00F55F7E" w:rsidRDefault="00F55F7E" w:rsidP="00F55F7E">
            <w:pPr>
              <w:pStyle w:val="afb"/>
              <w:rPr>
                <w:rFonts w:ascii="Times New Roman" w:hAnsi="Times New Roman"/>
                <w:sz w:val="24"/>
                <w:szCs w:val="24"/>
              </w:rPr>
            </w:pPr>
            <w:r w:rsidRPr="00F55F7E">
              <w:rPr>
                <w:rFonts w:ascii="Times New Roman" w:hAnsi="Times New Roman"/>
                <w:sz w:val="24"/>
                <w:szCs w:val="24"/>
              </w:rPr>
              <w:t>от «29 » августа 2025г.</w:t>
            </w:r>
          </w:p>
        </w:tc>
      </w:tr>
      <w:tr w:rsidR="00BD64D8" w:rsidTr="00BD64D8">
        <w:trPr>
          <w:trHeight w:val="232"/>
        </w:trPr>
        <w:tc>
          <w:tcPr>
            <w:tcW w:w="3152" w:type="dxa"/>
            <w:gridSpan w:val="2"/>
            <w:vMerge w:val="restart"/>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rPr>
                <w:rFonts w:ascii="Times New Roman" w:hAnsi="Times New Roman"/>
                <w:sz w:val="24"/>
                <w:szCs w:val="24"/>
              </w:rPr>
            </w:pPr>
            <w:r w:rsidRPr="00BD64D8">
              <w:rPr>
                <w:rFonts w:ascii="Times New Roman" w:hAnsi="Times New Roman"/>
                <w:sz w:val="24"/>
                <w:szCs w:val="24"/>
              </w:rPr>
              <w:t>Наименование учебных предметов</w:t>
            </w:r>
          </w:p>
        </w:tc>
        <w:tc>
          <w:tcPr>
            <w:tcW w:w="6227" w:type="dxa"/>
            <w:gridSpan w:val="3"/>
            <w:tcBorders>
              <w:top w:val="single" w:sz="4" w:space="0" w:color="auto"/>
              <w:left w:val="single" w:sz="4" w:space="0" w:color="auto"/>
              <w:bottom w:val="single" w:sz="4" w:space="0" w:color="auto"/>
              <w:right w:val="single" w:sz="4" w:space="0" w:color="auto"/>
            </w:tcBorders>
          </w:tcPr>
          <w:p w:rsidR="00BD64D8" w:rsidRPr="00BD64D8" w:rsidRDefault="00BD64D8" w:rsidP="00BD64D8">
            <w:pPr>
              <w:pStyle w:val="afb"/>
              <w:jc w:val="center"/>
              <w:rPr>
                <w:rFonts w:ascii="Times New Roman" w:hAnsi="Times New Roman"/>
                <w:sz w:val="24"/>
                <w:szCs w:val="24"/>
              </w:rPr>
            </w:pPr>
            <w:r w:rsidRPr="00BD64D8">
              <w:rPr>
                <w:rFonts w:ascii="Times New Roman" w:hAnsi="Times New Roman"/>
                <w:sz w:val="24"/>
                <w:szCs w:val="24"/>
              </w:rPr>
              <w:t>Количество часов</w:t>
            </w:r>
          </w:p>
        </w:tc>
      </w:tr>
      <w:tr w:rsidR="00BD64D8" w:rsidTr="00BD64D8">
        <w:trPr>
          <w:trHeight w:val="231"/>
        </w:trPr>
        <w:tc>
          <w:tcPr>
            <w:tcW w:w="3152" w:type="dxa"/>
            <w:gridSpan w:val="2"/>
            <w:vMerge/>
            <w:tcBorders>
              <w:top w:val="single" w:sz="4" w:space="0" w:color="auto"/>
              <w:left w:val="single" w:sz="4" w:space="0" w:color="auto"/>
              <w:bottom w:val="single" w:sz="4" w:space="0" w:color="auto"/>
              <w:right w:val="single" w:sz="4" w:space="0" w:color="auto"/>
            </w:tcBorders>
            <w:vAlign w:val="center"/>
          </w:tcPr>
          <w:p w:rsidR="00BD64D8" w:rsidRPr="00BD64D8" w:rsidRDefault="00BD64D8" w:rsidP="00E82E5B">
            <w:pPr>
              <w:spacing w:after="0" w:line="240" w:lineRule="auto"/>
              <w:rPr>
                <w:rFonts w:ascii="Times New Roman" w:hAnsi="Times New Roman" w:cs="Times New Roman"/>
                <w:sz w:val="24"/>
                <w:szCs w:val="24"/>
              </w:rPr>
            </w:pPr>
          </w:p>
        </w:tc>
        <w:tc>
          <w:tcPr>
            <w:tcW w:w="3104" w:type="dxa"/>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rPr>
                <w:rFonts w:ascii="Times New Roman" w:hAnsi="Times New Roman"/>
                <w:sz w:val="24"/>
                <w:szCs w:val="24"/>
              </w:rPr>
            </w:pPr>
            <w:r w:rsidRPr="00BD64D8">
              <w:rPr>
                <w:rFonts w:ascii="Times New Roman" w:hAnsi="Times New Roman"/>
                <w:sz w:val="24"/>
                <w:szCs w:val="24"/>
              </w:rPr>
              <w:t>Инклюзивно в классе (группе)</w:t>
            </w:r>
          </w:p>
        </w:tc>
        <w:tc>
          <w:tcPr>
            <w:tcW w:w="3123" w:type="dxa"/>
            <w:gridSpan w:val="2"/>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rPr>
                <w:rFonts w:ascii="Times New Roman" w:hAnsi="Times New Roman"/>
                <w:sz w:val="24"/>
                <w:szCs w:val="24"/>
              </w:rPr>
            </w:pPr>
            <w:r w:rsidRPr="00BD64D8">
              <w:rPr>
                <w:rFonts w:ascii="Times New Roman" w:hAnsi="Times New Roman"/>
                <w:sz w:val="24"/>
                <w:szCs w:val="24"/>
              </w:rPr>
              <w:t>Индивидуально</w:t>
            </w: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Русский язык  </w:t>
            </w:r>
          </w:p>
        </w:tc>
        <w:tc>
          <w:tcPr>
            <w:tcW w:w="3104" w:type="dxa"/>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hAnsi="Times New Roman"/>
                <w:sz w:val="24"/>
                <w:szCs w:val="24"/>
              </w:rPr>
            </w:pPr>
            <w:r>
              <w:rPr>
                <w:rFonts w:ascii="Times New Roman" w:hAnsi="Times New Roman"/>
                <w:sz w:val="24"/>
                <w:szCs w:val="24"/>
              </w:rPr>
              <w:t>1 час</w:t>
            </w:r>
          </w:p>
        </w:tc>
        <w:tc>
          <w:tcPr>
            <w:tcW w:w="3123"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часа</w:t>
            </w: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Математика </w:t>
            </w:r>
            <w:r>
              <w:rPr>
                <w:rFonts w:ascii="Times New Roman" w:eastAsia="Times New Roman" w:hAnsi="Times New Roman"/>
                <w:sz w:val="24"/>
                <w:szCs w:val="24"/>
                <w:lang w:eastAsia="ru-RU"/>
              </w:rPr>
              <w:tab/>
            </w:r>
          </w:p>
        </w:tc>
        <w:tc>
          <w:tcPr>
            <w:tcW w:w="3104" w:type="dxa"/>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hAnsi="Times New Roman"/>
                <w:sz w:val="24"/>
                <w:szCs w:val="24"/>
              </w:rPr>
            </w:pPr>
          </w:p>
        </w:tc>
        <w:tc>
          <w:tcPr>
            <w:tcW w:w="3123"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часа</w:t>
            </w: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rPr>
                <w:rFonts w:ascii="Times New Roman" w:eastAsia="Times New Roman" w:hAnsi="Times New Roman"/>
                <w:sz w:val="24"/>
                <w:szCs w:val="24"/>
                <w:lang w:eastAsia="ru-RU"/>
              </w:rPr>
            </w:pPr>
            <w:r>
              <w:rPr>
                <w:rFonts w:ascii="Times New Roman" w:eastAsia="Times New Roman" w:hAnsi="Times New Roman"/>
                <w:sz w:val="24"/>
                <w:szCs w:val="24"/>
                <w:lang w:eastAsia="ru-RU"/>
              </w:rPr>
              <w:t>Литературное чтение</w:t>
            </w:r>
          </w:p>
        </w:tc>
        <w:tc>
          <w:tcPr>
            <w:tcW w:w="3104" w:type="dxa"/>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hAnsi="Times New Roman"/>
                <w:sz w:val="24"/>
                <w:szCs w:val="24"/>
              </w:rPr>
            </w:pPr>
          </w:p>
        </w:tc>
        <w:tc>
          <w:tcPr>
            <w:tcW w:w="3123"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часа</w:t>
            </w: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rPr>
                <w:rFonts w:ascii="Times New Roman" w:eastAsia="Times New Roman" w:hAnsi="Times New Roman"/>
                <w:sz w:val="24"/>
                <w:szCs w:val="24"/>
                <w:lang w:eastAsia="ru-RU"/>
              </w:rPr>
            </w:pPr>
            <w:r>
              <w:rPr>
                <w:rFonts w:ascii="Times New Roman" w:eastAsia="Times New Roman" w:hAnsi="Times New Roman"/>
                <w:sz w:val="24"/>
                <w:szCs w:val="24"/>
                <w:lang w:eastAsia="ru-RU"/>
              </w:rPr>
              <w:t>Окружающий мир</w:t>
            </w:r>
          </w:p>
        </w:tc>
        <w:tc>
          <w:tcPr>
            <w:tcW w:w="3104" w:type="dxa"/>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hAnsi="Times New Roman"/>
                <w:sz w:val="24"/>
                <w:szCs w:val="24"/>
              </w:rPr>
            </w:pPr>
            <w:r>
              <w:rPr>
                <w:rFonts w:ascii="Times New Roman" w:hAnsi="Times New Roman"/>
                <w:sz w:val="24"/>
                <w:szCs w:val="24"/>
              </w:rPr>
              <w:t>2 часа</w:t>
            </w:r>
          </w:p>
        </w:tc>
        <w:tc>
          <w:tcPr>
            <w:tcW w:w="3123"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hAnsi="Times New Roman"/>
                <w:sz w:val="24"/>
                <w:szCs w:val="24"/>
              </w:rPr>
            </w:pP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rPr>
                <w:rFonts w:ascii="Times New Roman" w:eastAsia="Times New Roman" w:hAnsi="Times New Roman"/>
                <w:sz w:val="24"/>
                <w:szCs w:val="24"/>
                <w:lang w:eastAsia="ru-RU"/>
              </w:rPr>
            </w:pPr>
            <w:r>
              <w:rPr>
                <w:rFonts w:ascii="Times New Roman" w:eastAsia="Times New Roman" w:hAnsi="Times New Roman"/>
                <w:sz w:val="24"/>
                <w:szCs w:val="24"/>
                <w:lang w:eastAsia="ru-RU"/>
              </w:rPr>
              <w:t>Иностранный язык (английский)</w:t>
            </w:r>
          </w:p>
        </w:tc>
        <w:tc>
          <w:tcPr>
            <w:tcW w:w="3104" w:type="dxa"/>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hAnsi="Times New Roman"/>
                <w:sz w:val="24"/>
                <w:szCs w:val="24"/>
              </w:rPr>
            </w:pPr>
            <w:r>
              <w:rPr>
                <w:rFonts w:ascii="Times New Roman" w:hAnsi="Times New Roman"/>
                <w:sz w:val="24"/>
                <w:szCs w:val="24"/>
              </w:rPr>
              <w:t>2 час</w:t>
            </w:r>
          </w:p>
        </w:tc>
        <w:tc>
          <w:tcPr>
            <w:tcW w:w="3123"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hAnsi="Times New Roman"/>
                <w:sz w:val="24"/>
                <w:szCs w:val="24"/>
              </w:rPr>
            </w:pP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rPr>
                <w:rFonts w:ascii="Times New Roman" w:eastAsia="Times New Roman" w:hAnsi="Times New Roman"/>
                <w:sz w:val="24"/>
                <w:szCs w:val="24"/>
                <w:lang w:eastAsia="ru-RU"/>
              </w:rPr>
            </w:pPr>
            <w:r>
              <w:rPr>
                <w:rFonts w:ascii="Times New Roman" w:eastAsia="Times New Roman" w:hAnsi="Times New Roman"/>
                <w:sz w:val="24"/>
                <w:szCs w:val="24"/>
                <w:lang w:eastAsia="ru-RU"/>
              </w:rPr>
              <w:t>ИЗО</w:t>
            </w:r>
          </w:p>
        </w:tc>
        <w:tc>
          <w:tcPr>
            <w:tcW w:w="3104" w:type="dxa"/>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sz w:val="24"/>
                <w:szCs w:val="24"/>
              </w:rPr>
            </w:pPr>
            <w:r>
              <w:rPr>
                <w:rFonts w:ascii="Times New Roman" w:hAnsi="Times New Roman"/>
                <w:sz w:val="24"/>
                <w:szCs w:val="24"/>
              </w:rPr>
              <w:t>1 час</w:t>
            </w:r>
          </w:p>
        </w:tc>
        <w:tc>
          <w:tcPr>
            <w:tcW w:w="3123"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hAnsi="Times New Roman"/>
                <w:sz w:val="24"/>
                <w:szCs w:val="24"/>
              </w:rPr>
            </w:pP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w:t>
            </w:r>
          </w:p>
        </w:tc>
        <w:tc>
          <w:tcPr>
            <w:tcW w:w="3104" w:type="dxa"/>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sz w:val="24"/>
                <w:szCs w:val="24"/>
              </w:rPr>
            </w:pPr>
            <w:r>
              <w:rPr>
                <w:rFonts w:ascii="Times New Roman" w:hAnsi="Times New Roman"/>
                <w:sz w:val="24"/>
                <w:szCs w:val="24"/>
              </w:rPr>
              <w:t>1 час</w:t>
            </w:r>
          </w:p>
        </w:tc>
        <w:tc>
          <w:tcPr>
            <w:tcW w:w="3123"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hAnsi="Times New Roman"/>
                <w:sz w:val="24"/>
                <w:szCs w:val="24"/>
              </w:rPr>
            </w:pP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rPr>
                <w:rFonts w:ascii="Times New Roman" w:eastAsia="Times New Roman" w:hAnsi="Times New Roman"/>
                <w:sz w:val="24"/>
                <w:szCs w:val="24"/>
                <w:lang w:eastAsia="ru-RU"/>
              </w:rPr>
            </w:pPr>
            <w:r>
              <w:rPr>
                <w:rFonts w:ascii="Times New Roman" w:eastAsia="Times New Roman" w:hAnsi="Times New Roman"/>
                <w:sz w:val="24"/>
                <w:szCs w:val="24"/>
                <w:lang w:eastAsia="ru-RU"/>
              </w:rPr>
              <w:t>Физическая культура</w:t>
            </w:r>
          </w:p>
        </w:tc>
        <w:tc>
          <w:tcPr>
            <w:tcW w:w="3104" w:type="dxa"/>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sz w:val="24"/>
                <w:szCs w:val="24"/>
              </w:rPr>
            </w:pPr>
            <w:r>
              <w:rPr>
                <w:rFonts w:ascii="Times New Roman" w:hAnsi="Times New Roman"/>
                <w:sz w:val="24"/>
                <w:szCs w:val="24"/>
              </w:rPr>
              <w:t>3 час</w:t>
            </w:r>
          </w:p>
        </w:tc>
        <w:tc>
          <w:tcPr>
            <w:tcW w:w="3123"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hAnsi="Times New Roman"/>
                <w:sz w:val="24"/>
                <w:szCs w:val="24"/>
              </w:rPr>
            </w:pP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Технология</w:t>
            </w:r>
          </w:p>
        </w:tc>
        <w:tc>
          <w:tcPr>
            <w:tcW w:w="3104" w:type="dxa"/>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sz w:val="24"/>
                <w:szCs w:val="24"/>
              </w:rPr>
            </w:pPr>
            <w:r>
              <w:rPr>
                <w:rFonts w:ascii="Times New Roman" w:hAnsi="Times New Roman"/>
                <w:sz w:val="24"/>
                <w:szCs w:val="24"/>
              </w:rPr>
              <w:t>1 час</w:t>
            </w:r>
          </w:p>
        </w:tc>
        <w:tc>
          <w:tcPr>
            <w:tcW w:w="3123"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hAnsi="Times New Roman"/>
                <w:sz w:val="24"/>
                <w:szCs w:val="24"/>
              </w:rPr>
            </w:pP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rPr>
                <w:rFonts w:ascii="Times New Roman" w:hAnsi="Times New Roman"/>
                <w:sz w:val="24"/>
                <w:szCs w:val="24"/>
              </w:rPr>
            </w:pPr>
            <w:r w:rsidRPr="00BD64D8">
              <w:rPr>
                <w:rFonts w:ascii="Times New Roman" w:hAnsi="Times New Roman"/>
                <w:sz w:val="24"/>
                <w:szCs w:val="24"/>
              </w:rPr>
              <w:t>Итого:</w:t>
            </w:r>
          </w:p>
        </w:tc>
        <w:tc>
          <w:tcPr>
            <w:tcW w:w="3104" w:type="dxa"/>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jc w:val="center"/>
              <w:rPr>
                <w:rFonts w:ascii="Times New Roman" w:hAnsi="Times New Roman"/>
                <w:sz w:val="24"/>
                <w:szCs w:val="24"/>
              </w:rPr>
            </w:pPr>
            <w:r w:rsidRPr="00BD64D8">
              <w:rPr>
                <w:rFonts w:ascii="Times New Roman" w:hAnsi="Times New Roman"/>
                <w:sz w:val="24"/>
                <w:szCs w:val="24"/>
              </w:rPr>
              <w:t>11 час</w:t>
            </w:r>
          </w:p>
        </w:tc>
        <w:tc>
          <w:tcPr>
            <w:tcW w:w="3123" w:type="dxa"/>
            <w:gridSpan w:val="2"/>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jc w:val="center"/>
              <w:rPr>
                <w:rFonts w:ascii="Times New Roman" w:hAnsi="Times New Roman"/>
                <w:sz w:val="24"/>
                <w:szCs w:val="24"/>
              </w:rPr>
            </w:pPr>
            <w:r w:rsidRPr="00BD64D8">
              <w:rPr>
                <w:rFonts w:ascii="Times New Roman" w:hAnsi="Times New Roman"/>
                <w:sz w:val="24"/>
                <w:szCs w:val="24"/>
              </w:rPr>
              <w:t>12 час</w:t>
            </w:r>
          </w:p>
        </w:tc>
      </w:tr>
      <w:tr w:rsidR="00BD64D8" w:rsidTr="00BD64D8">
        <w:tc>
          <w:tcPr>
            <w:tcW w:w="9379" w:type="dxa"/>
            <w:gridSpan w:val="5"/>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rPr>
                <w:rFonts w:ascii="Times New Roman" w:hAnsi="Times New Roman"/>
                <w:sz w:val="24"/>
                <w:szCs w:val="24"/>
              </w:rPr>
            </w:pPr>
            <w:r w:rsidRPr="00BD64D8">
              <w:rPr>
                <w:rFonts w:ascii="Times New Roman" w:hAnsi="Times New Roman"/>
                <w:sz w:val="24"/>
                <w:szCs w:val="24"/>
              </w:rPr>
              <w:t>Внеурочная деятельность, включая коррекционную работу</w:t>
            </w:r>
          </w:p>
        </w:tc>
      </w:tr>
      <w:tr w:rsidR="00BD64D8" w:rsidTr="00BD64D8">
        <w:trPr>
          <w:trHeight w:val="747"/>
        </w:trPr>
        <w:tc>
          <w:tcPr>
            <w:tcW w:w="3152" w:type="dxa"/>
            <w:gridSpan w:val="2"/>
            <w:tcBorders>
              <w:top w:val="single" w:sz="4" w:space="0" w:color="auto"/>
              <w:left w:val="single" w:sz="4" w:space="0" w:color="auto"/>
              <w:bottom w:val="single" w:sz="4" w:space="0" w:color="auto"/>
              <w:right w:val="single" w:sz="4" w:space="0" w:color="auto"/>
            </w:tcBorders>
          </w:tcPr>
          <w:tbl>
            <w:tblPr>
              <w:tblW w:w="0" w:type="auto"/>
              <w:tblLook w:val="04A0"/>
            </w:tblPr>
            <w:tblGrid>
              <w:gridCol w:w="222"/>
              <w:gridCol w:w="222"/>
              <w:gridCol w:w="222"/>
              <w:gridCol w:w="222"/>
              <w:gridCol w:w="222"/>
              <w:gridCol w:w="222"/>
              <w:gridCol w:w="222"/>
            </w:tblGrid>
            <w:tr w:rsidR="00BD64D8" w:rsidRPr="00BD64D8" w:rsidTr="00E82E5B">
              <w:trPr>
                <w:trHeight w:val="222"/>
              </w:trPr>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r>
            <w:tr w:rsidR="00BD64D8" w:rsidRPr="00BD64D8" w:rsidTr="00E82E5B">
              <w:trPr>
                <w:trHeight w:val="226"/>
              </w:trPr>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r>
            <w:tr w:rsidR="00BD64D8" w:rsidRPr="00BD64D8" w:rsidTr="00E82E5B">
              <w:trPr>
                <w:trHeight w:val="109"/>
              </w:trPr>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r>
            <w:tr w:rsidR="00BD64D8" w:rsidRPr="00BD64D8" w:rsidTr="00E82E5B">
              <w:trPr>
                <w:trHeight w:val="100"/>
              </w:trPr>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r>
            <w:tr w:rsidR="00BD64D8" w:rsidRPr="00BD64D8" w:rsidTr="00E82E5B">
              <w:trPr>
                <w:trHeight w:val="100"/>
              </w:trPr>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c>
                <w:tcPr>
                  <w:tcW w:w="0" w:type="auto"/>
                </w:tcPr>
                <w:p w:rsidR="00BD64D8" w:rsidRPr="00BD64D8" w:rsidRDefault="00BD64D8" w:rsidP="00E82E5B">
                  <w:pPr>
                    <w:pStyle w:val="afb"/>
                    <w:spacing w:line="252" w:lineRule="auto"/>
                  </w:pPr>
                </w:p>
              </w:tc>
            </w:tr>
            <w:tr w:rsidR="00BD64D8" w:rsidRPr="00BD64D8" w:rsidTr="00E82E5B">
              <w:trPr>
                <w:trHeight w:val="247"/>
              </w:trPr>
              <w:tc>
                <w:tcPr>
                  <w:tcW w:w="0" w:type="auto"/>
                  <w:gridSpan w:val="7"/>
                </w:tcPr>
                <w:p w:rsidR="00BD64D8" w:rsidRPr="00BD64D8" w:rsidRDefault="00BD64D8" w:rsidP="00E82E5B">
                  <w:pPr>
                    <w:pStyle w:val="afb"/>
                    <w:spacing w:line="252" w:lineRule="auto"/>
                  </w:pPr>
                </w:p>
              </w:tc>
            </w:tr>
          </w:tbl>
          <w:p w:rsidR="00BD64D8" w:rsidRPr="00BD64D8" w:rsidRDefault="00BD64D8" w:rsidP="00E82E5B">
            <w:pPr>
              <w:spacing w:after="0" w:line="240" w:lineRule="auto"/>
            </w:pPr>
          </w:p>
        </w:tc>
        <w:tc>
          <w:tcPr>
            <w:tcW w:w="3104" w:type="dxa"/>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rPr>
                <w:rFonts w:ascii="Times New Roman" w:hAnsi="Times New Roman"/>
                <w:sz w:val="24"/>
                <w:szCs w:val="24"/>
              </w:rPr>
            </w:pPr>
            <w:r w:rsidRPr="00BD64D8">
              <w:rPr>
                <w:rFonts w:ascii="Times New Roman" w:hAnsi="Times New Roman"/>
                <w:sz w:val="24"/>
                <w:szCs w:val="24"/>
              </w:rPr>
              <w:t>Инклюзивно в классе (группе)</w:t>
            </w:r>
          </w:p>
        </w:tc>
        <w:tc>
          <w:tcPr>
            <w:tcW w:w="3123" w:type="dxa"/>
            <w:gridSpan w:val="2"/>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rPr>
                <w:rFonts w:ascii="Times New Roman" w:hAnsi="Times New Roman"/>
                <w:sz w:val="24"/>
                <w:szCs w:val="24"/>
              </w:rPr>
            </w:pPr>
            <w:r w:rsidRPr="00BD64D8">
              <w:rPr>
                <w:rFonts w:ascii="Times New Roman" w:hAnsi="Times New Roman"/>
                <w:sz w:val="24"/>
                <w:szCs w:val="24"/>
              </w:rPr>
              <w:t>Индивидуально</w:t>
            </w: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rPr>
                <w:rFonts w:ascii="Times New Roman" w:hAnsi="Times New Roman"/>
                <w:sz w:val="24"/>
                <w:szCs w:val="24"/>
              </w:rPr>
            </w:pPr>
            <w:r w:rsidRPr="00BD64D8">
              <w:rPr>
                <w:rFonts w:ascii="Times New Roman" w:hAnsi="Times New Roman"/>
                <w:iCs/>
                <w:sz w:val="24"/>
                <w:szCs w:val="24"/>
              </w:rPr>
              <w:t>Коррекционно-развивающая работа:</w:t>
            </w:r>
          </w:p>
        </w:tc>
        <w:tc>
          <w:tcPr>
            <w:tcW w:w="3104" w:type="dxa"/>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hAnsi="Times New Roman"/>
                <w:sz w:val="24"/>
                <w:szCs w:val="24"/>
              </w:rPr>
            </w:pPr>
          </w:p>
        </w:tc>
        <w:tc>
          <w:tcPr>
            <w:tcW w:w="3123"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hAnsi="Times New Roman"/>
                <w:sz w:val="24"/>
                <w:szCs w:val="24"/>
              </w:rPr>
            </w:pP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rPr>
                <w:rFonts w:ascii="Times New Roman" w:hAnsi="Times New Roman"/>
                <w:sz w:val="24"/>
                <w:szCs w:val="24"/>
              </w:rPr>
            </w:pPr>
            <w:r>
              <w:rPr>
                <w:rFonts w:ascii="Times New Roman" w:hAnsi="Times New Roman"/>
                <w:sz w:val="24"/>
                <w:szCs w:val="24"/>
              </w:rPr>
              <w:t>коррекционно-развивающие занятия с учителем - логопедом</w:t>
            </w:r>
          </w:p>
        </w:tc>
        <w:tc>
          <w:tcPr>
            <w:tcW w:w="3104" w:type="dxa"/>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hAnsi="Times New Roman"/>
                <w:sz w:val="24"/>
                <w:szCs w:val="24"/>
              </w:rPr>
            </w:pPr>
          </w:p>
        </w:tc>
        <w:tc>
          <w:tcPr>
            <w:tcW w:w="3123"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hAnsi="Times New Roman"/>
                <w:sz w:val="24"/>
                <w:szCs w:val="24"/>
              </w:rPr>
            </w:pPr>
            <w:r>
              <w:rPr>
                <w:rFonts w:ascii="Times New Roman" w:hAnsi="Times New Roman"/>
                <w:sz w:val="24"/>
                <w:szCs w:val="24"/>
              </w:rPr>
              <w:t>1 час</w:t>
            </w: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rPr>
                <w:rFonts w:ascii="Times New Roman" w:hAnsi="Times New Roman"/>
                <w:sz w:val="24"/>
                <w:szCs w:val="24"/>
              </w:rPr>
            </w:pPr>
            <w:r>
              <w:rPr>
                <w:rFonts w:ascii="Times New Roman" w:hAnsi="Times New Roman"/>
                <w:sz w:val="24"/>
                <w:szCs w:val="24"/>
              </w:rPr>
              <w:t>коррекционно-развивающие занятия с учителем - дефектологом</w:t>
            </w:r>
          </w:p>
        </w:tc>
        <w:tc>
          <w:tcPr>
            <w:tcW w:w="3104" w:type="dxa"/>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hAnsi="Times New Roman"/>
                <w:sz w:val="24"/>
                <w:szCs w:val="24"/>
              </w:rPr>
            </w:pPr>
          </w:p>
        </w:tc>
        <w:tc>
          <w:tcPr>
            <w:tcW w:w="3123" w:type="dxa"/>
            <w:gridSpan w:val="2"/>
            <w:tcBorders>
              <w:top w:val="single" w:sz="4" w:space="0" w:color="auto"/>
              <w:left w:val="single" w:sz="4" w:space="0" w:color="auto"/>
              <w:bottom w:val="single" w:sz="4" w:space="0" w:color="auto"/>
              <w:right w:val="single" w:sz="4" w:space="0" w:color="auto"/>
            </w:tcBorders>
          </w:tcPr>
          <w:p w:rsidR="00BD64D8" w:rsidRPr="00FE0114" w:rsidRDefault="00BD64D8" w:rsidP="00E82E5B">
            <w:pPr>
              <w:pStyle w:val="afb"/>
              <w:jc w:val="center"/>
              <w:rPr>
                <w:rFonts w:ascii="Times New Roman" w:hAnsi="Times New Roman"/>
                <w:sz w:val="24"/>
                <w:szCs w:val="24"/>
              </w:rPr>
            </w:pPr>
          </w:p>
          <w:p w:rsidR="00BD64D8" w:rsidRPr="00FE0114" w:rsidRDefault="00BD64D8" w:rsidP="00E82E5B">
            <w:pPr>
              <w:pStyle w:val="afb"/>
              <w:jc w:val="center"/>
              <w:rPr>
                <w:rFonts w:ascii="Times New Roman" w:hAnsi="Times New Roman"/>
                <w:sz w:val="24"/>
                <w:szCs w:val="24"/>
              </w:rPr>
            </w:pPr>
            <w:r w:rsidRPr="00FE0114">
              <w:rPr>
                <w:rFonts w:ascii="Times New Roman" w:hAnsi="Times New Roman"/>
                <w:sz w:val="24"/>
                <w:szCs w:val="24"/>
              </w:rPr>
              <w:t>1 час</w:t>
            </w: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rPr>
                <w:rFonts w:ascii="Times New Roman" w:hAnsi="Times New Roman"/>
                <w:sz w:val="24"/>
                <w:szCs w:val="24"/>
              </w:rPr>
            </w:pPr>
            <w:r>
              <w:rPr>
                <w:rFonts w:ascii="Times New Roman" w:hAnsi="Times New Roman"/>
                <w:sz w:val="24"/>
                <w:szCs w:val="24"/>
              </w:rPr>
              <w:t>коррекционно-развивающие занятия с педагогом - психологом</w:t>
            </w:r>
          </w:p>
        </w:tc>
        <w:tc>
          <w:tcPr>
            <w:tcW w:w="3104" w:type="dxa"/>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hAnsi="Times New Roman"/>
                <w:sz w:val="24"/>
                <w:szCs w:val="24"/>
              </w:rPr>
            </w:pPr>
          </w:p>
        </w:tc>
        <w:tc>
          <w:tcPr>
            <w:tcW w:w="3123" w:type="dxa"/>
            <w:gridSpan w:val="2"/>
            <w:tcBorders>
              <w:top w:val="single" w:sz="4" w:space="0" w:color="auto"/>
              <w:left w:val="single" w:sz="4" w:space="0" w:color="auto"/>
              <w:bottom w:val="single" w:sz="4" w:space="0" w:color="auto"/>
              <w:right w:val="single" w:sz="4" w:space="0" w:color="auto"/>
            </w:tcBorders>
          </w:tcPr>
          <w:p w:rsidR="00BD64D8" w:rsidRPr="00FE0114" w:rsidRDefault="00BD64D8" w:rsidP="00E82E5B">
            <w:pPr>
              <w:pStyle w:val="afb"/>
              <w:jc w:val="center"/>
              <w:rPr>
                <w:rFonts w:ascii="Times New Roman" w:hAnsi="Times New Roman"/>
                <w:sz w:val="24"/>
                <w:szCs w:val="24"/>
              </w:rPr>
            </w:pPr>
          </w:p>
          <w:p w:rsidR="00BD64D8" w:rsidRPr="00FE0114" w:rsidRDefault="00BD64D8" w:rsidP="00E82E5B">
            <w:pPr>
              <w:pStyle w:val="afb"/>
              <w:jc w:val="center"/>
              <w:rPr>
                <w:rFonts w:ascii="Times New Roman" w:hAnsi="Times New Roman"/>
                <w:sz w:val="24"/>
                <w:szCs w:val="24"/>
              </w:rPr>
            </w:pPr>
            <w:r w:rsidRPr="00FE0114">
              <w:rPr>
                <w:rFonts w:ascii="Times New Roman" w:hAnsi="Times New Roman"/>
                <w:sz w:val="24"/>
                <w:szCs w:val="24"/>
              </w:rPr>
              <w:t>2 часа</w:t>
            </w: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Default="00BD64D8" w:rsidP="00E82E5B">
            <w:pPr>
              <w:pStyle w:val="afb"/>
              <w:rPr>
                <w:rFonts w:ascii="Times New Roman" w:hAnsi="Times New Roman"/>
                <w:sz w:val="24"/>
                <w:szCs w:val="24"/>
              </w:rPr>
            </w:pPr>
            <w:r>
              <w:rPr>
                <w:rFonts w:ascii="Times New Roman" w:hAnsi="Times New Roman"/>
                <w:sz w:val="24"/>
                <w:szCs w:val="24"/>
              </w:rPr>
              <w:t>Итого</w:t>
            </w:r>
          </w:p>
        </w:tc>
        <w:tc>
          <w:tcPr>
            <w:tcW w:w="3104" w:type="dxa"/>
            <w:tcBorders>
              <w:top w:val="single" w:sz="4" w:space="0" w:color="auto"/>
              <w:left w:val="single" w:sz="4" w:space="0" w:color="auto"/>
              <w:bottom w:val="single" w:sz="4" w:space="0" w:color="auto"/>
              <w:right w:val="single" w:sz="4" w:space="0" w:color="auto"/>
            </w:tcBorders>
          </w:tcPr>
          <w:p w:rsidR="00BD64D8" w:rsidRDefault="00BD64D8" w:rsidP="00E82E5B">
            <w:pPr>
              <w:pStyle w:val="afb"/>
              <w:jc w:val="center"/>
              <w:rPr>
                <w:rFonts w:ascii="Times New Roman" w:hAnsi="Times New Roman"/>
                <w:sz w:val="24"/>
                <w:szCs w:val="24"/>
              </w:rPr>
            </w:pPr>
          </w:p>
        </w:tc>
        <w:tc>
          <w:tcPr>
            <w:tcW w:w="3123" w:type="dxa"/>
            <w:gridSpan w:val="2"/>
            <w:tcBorders>
              <w:top w:val="single" w:sz="4" w:space="0" w:color="auto"/>
              <w:left w:val="single" w:sz="4" w:space="0" w:color="auto"/>
              <w:bottom w:val="single" w:sz="4" w:space="0" w:color="auto"/>
              <w:right w:val="single" w:sz="4" w:space="0" w:color="auto"/>
            </w:tcBorders>
          </w:tcPr>
          <w:p w:rsidR="00BD64D8" w:rsidRPr="00FE0114" w:rsidRDefault="00BD64D8" w:rsidP="00E82E5B">
            <w:pPr>
              <w:pStyle w:val="afb"/>
              <w:jc w:val="center"/>
              <w:rPr>
                <w:rFonts w:ascii="Times New Roman" w:hAnsi="Times New Roman"/>
                <w:sz w:val="24"/>
                <w:szCs w:val="24"/>
              </w:rPr>
            </w:pPr>
            <w:r w:rsidRPr="00FE0114">
              <w:rPr>
                <w:rFonts w:ascii="Times New Roman" w:hAnsi="Times New Roman"/>
                <w:sz w:val="24"/>
                <w:szCs w:val="24"/>
              </w:rPr>
              <w:t>4 часа</w:t>
            </w: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rPr>
                <w:rFonts w:ascii="Times New Roman" w:hAnsi="Times New Roman"/>
                <w:sz w:val="24"/>
                <w:szCs w:val="24"/>
              </w:rPr>
            </w:pPr>
            <w:r w:rsidRPr="00BD64D8">
              <w:rPr>
                <w:rFonts w:ascii="Times New Roman" w:hAnsi="Times New Roman"/>
                <w:sz w:val="24"/>
                <w:szCs w:val="24"/>
              </w:rPr>
              <w:t xml:space="preserve">Другие направления внеурочной деятельности: </w:t>
            </w:r>
          </w:p>
        </w:tc>
        <w:tc>
          <w:tcPr>
            <w:tcW w:w="3104" w:type="dxa"/>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jc w:val="center"/>
              <w:rPr>
                <w:rFonts w:ascii="Times New Roman" w:hAnsi="Times New Roman"/>
                <w:sz w:val="24"/>
                <w:szCs w:val="24"/>
              </w:rPr>
            </w:pPr>
          </w:p>
        </w:tc>
        <w:tc>
          <w:tcPr>
            <w:tcW w:w="3123" w:type="dxa"/>
            <w:gridSpan w:val="2"/>
            <w:tcBorders>
              <w:top w:val="single" w:sz="4" w:space="0" w:color="auto"/>
              <w:left w:val="single" w:sz="4" w:space="0" w:color="auto"/>
              <w:bottom w:val="single" w:sz="4" w:space="0" w:color="auto"/>
              <w:right w:val="single" w:sz="4" w:space="0" w:color="auto"/>
            </w:tcBorders>
          </w:tcPr>
          <w:p w:rsidR="00BD64D8" w:rsidRPr="00FE0114" w:rsidRDefault="00BD64D8" w:rsidP="00E82E5B">
            <w:pPr>
              <w:pStyle w:val="afb"/>
              <w:jc w:val="center"/>
              <w:rPr>
                <w:rFonts w:ascii="Times New Roman" w:hAnsi="Times New Roman"/>
                <w:sz w:val="24"/>
                <w:szCs w:val="24"/>
              </w:rPr>
            </w:pP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rPr>
                <w:rFonts w:ascii="Times New Roman" w:hAnsi="Times New Roman"/>
                <w:sz w:val="24"/>
                <w:szCs w:val="24"/>
              </w:rPr>
            </w:pPr>
            <w:r w:rsidRPr="00BD64D8">
              <w:rPr>
                <w:rFonts w:ascii="Times New Roman" w:hAnsi="Times New Roman"/>
                <w:sz w:val="24"/>
                <w:szCs w:val="24"/>
              </w:rPr>
              <w:t>«Разговоры о важном»</w:t>
            </w:r>
          </w:p>
        </w:tc>
        <w:tc>
          <w:tcPr>
            <w:tcW w:w="3104" w:type="dxa"/>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jc w:val="center"/>
              <w:rPr>
                <w:rFonts w:ascii="Times New Roman" w:hAnsi="Times New Roman"/>
                <w:sz w:val="24"/>
                <w:szCs w:val="24"/>
              </w:rPr>
            </w:pPr>
            <w:r w:rsidRPr="00BD64D8">
              <w:rPr>
                <w:rFonts w:ascii="Times New Roman" w:hAnsi="Times New Roman"/>
                <w:sz w:val="24"/>
                <w:szCs w:val="24"/>
              </w:rPr>
              <w:t>1 час</w:t>
            </w:r>
          </w:p>
        </w:tc>
        <w:tc>
          <w:tcPr>
            <w:tcW w:w="3123" w:type="dxa"/>
            <w:gridSpan w:val="2"/>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jc w:val="center"/>
              <w:rPr>
                <w:rFonts w:ascii="Times New Roman" w:hAnsi="Times New Roman"/>
                <w:sz w:val="24"/>
                <w:szCs w:val="24"/>
              </w:rPr>
            </w:pP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rPr>
                <w:rFonts w:ascii="Times New Roman" w:hAnsi="Times New Roman"/>
                <w:sz w:val="24"/>
                <w:szCs w:val="24"/>
              </w:rPr>
            </w:pPr>
            <w:r w:rsidRPr="00BD64D8">
              <w:rPr>
                <w:rFonts w:ascii="Times New Roman" w:hAnsi="Times New Roman"/>
                <w:sz w:val="24"/>
                <w:szCs w:val="24"/>
              </w:rPr>
              <w:t>«Умники и умницы»</w:t>
            </w:r>
          </w:p>
        </w:tc>
        <w:tc>
          <w:tcPr>
            <w:tcW w:w="3104" w:type="dxa"/>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jc w:val="center"/>
              <w:rPr>
                <w:rFonts w:ascii="Times New Roman" w:hAnsi="Times New Roman"/>
                <w:sz w:val="24"/>
                <w:szCs w:val="24"/>
              </w:rPr>
            </w:pPr>
            <w:r w:rsidRPr="00BD64D8">
              <w:rPr>
                <w:rFonts w:ascii="Times New Roman" w:hAnsi="Times New Roman"/>
                <w:sz w:val="24"/>
                <w:szCs w:val="24"/>
              </w:rPr>
              <w:t>1 час</w:t>
            </w:r>
          </w:p>
        </w:tc>
        <w:tc>
          <w:tcPr>
            <w:tcW w:w="3123" w:type="dxa"/>
            <w:gridSpan w:val="2"/>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jc w:val="center"/>
              <w:rPr>
                <w:rFonts w:ascii="Times New Roman" w:hAnsi="Times New Roman"/>
                <w:sz w:val="24"/>
                <w:szCs w:val="24"/>
              </w:rPr>
            </w:pP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rPr>
                <w:rFonts w:ascii="Times New Roman" w:hAnsi="Times New Roman"/>
                <w:sz w:val="24"/>
                <w:szCs w:val="24"/>
              </w:rPr>
            </w:pPr>
            <w:r w:rsidRPr="00BD64D8">
              <w:rPr>
                <w:rFonts w:ascii="Times New Roman" w:hAnsi="Times New Roman"/>
                <w:sz w:val="24"/>
                <w:szCs w:val="24"/>
              </w:rPr>
              <w:t>Итого внеурочная:</w:t>
            </w:r>
          </w:p>
        </w:tc>
        <w:tc>
          <w:tcPr>
            <w:tcW w:w="3104" w:type="dxa"/>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jc w:val="center"/>
              <w:rPr>
                <w:rFonts w:ascii="Times New Roman" w:hAnsi="Times New Roman"/>
                <w:sz w:val="24"/>
                <w:szCs w:val="24"/>
              </w:rPr>
            </w:pPr>
            <w:r w:rsidRPr="00BD64D8">
              <w:rPr>
                <w:rFonts w:ascii="Times New Roman" w:hAnsi="Times New Roman"/>
                <w:sz w:val="24"/>
                <w:szCs w:val="24"/>
              </w:rPr>
              <w:t>2 час</w:t>
            </w:r>
          </w:p>
        </w:tc>
        <w:tc>
          <w:tcPr>
            <w:tcW w:w="3123" w:type="dxa"/>
            <w:gridSpan w:val="2"/>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jc w:val="center"/>
              <w:rPr>
                <w:rFonts w:ascii="Times New Roman" w:hAnsi="Times New Roman"/>
                <w:sz w:val="24"/>
                <w:szCs w:val="24"/>
              </w:rPr>
            </w:pPr>
          </w:p>
        </w:tc>
      </w:tr>
      <w:tr w:rsidR="00BD64D8" w:rsidTr="00BD64D8">
        <w:tc>
          <w:tcPr>
            <w:tcW w:w="3152" w:type="dxa"/>
            <w:gridSpan w:val="2"/>
            <w:tcBorders>
              <w:top w:val="single" w:sz="4" w:space="0" w:color="auto"/>
              <w:left w:val="single" w:sz="4" w:space="0" w:color="auto"/>
              <w:bottom w:val="single" w:sz="4" w:space="0" w:color="auto"/>
              <w:right w:val="single" w:sz="4" w:space="0" w:color="auto"/>
            </w:tcBorders>
          </w:tcPr>
          <w:p w:rsidR="00BD64D8" w:rsidRPr="00BD64D8" w:rsidRDefault="00BD64D8" w:rsidP="00BD64D8">
            <w:pPr>
              <w:pStyle w:val="afb"/>
              <w:jc w:val="center"/>
              <w:rPr>
                <w:rFonts w:ascii="Times New Roman" w:hAnsi="Times New Roman"/>
                <w:sz w:val="24"/>
                <w:szCs w:val="24"/>
              </w:rPr>
            </w:pPr>
            <w:r w:rsidRPr="00BD64D8">
              <w:rPr>
                <w:rFonts w:ascii="Times New Roman" w:hAnsi="Times New Roman"/>
                <w:sz w:val="24"/>
                <w:szCs w:val="24"/>
              </w:rPr>
              <w:t>ВСЕГО:</w:t>
            </w:r>
          </w:p>
        </w:tc>
        <w:tc>
          <w:tcPr>
            <w:tcW w:w="3104" w:type="dxa"/>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jc w:val="center"/>
              <w:rPr>
                <w:rFonts w:ascii="Times New Roman" w:hAnsi="Times New Roman"/>
                <w:sz w:val="24"/>
                <w:szCs w:val="24"/>
              </w:rPr>
            </w:pPr>
            <w:r w:rsidRPr="00BD64D8">
              <w:rPr>
                <w:rFonts w:ascii="Times New Roman" w:hAnsi="Times New Roman"/>
                <w:sz w:val="24"/>
                <w:szCs w:val="24"/>
              </w:rPr>
              <w:t>13 часов</w:t>
            </w:r>
          </w:p>
        </w:tc>
        <w:tc>
          <w:tcPr>
            <w:tcW w:w="3123" w:type="dxa"/>
            <w:gridSpan w:val="2"/>
            <w:tcBorders>
              <w:top w:val="single" w:sz="4" w:space="0" w:color="auto"/>
              <w:left w:val="single" w:sz="4" w:space="0" w:color="auto"/>
              <w:bottom w:val="single" w:sz="4" w:space="0" w:color="auto"/>
              <w:right w:val="single" w:sz="4" w:space="0" w:color="auto"/>
            </w:tcBorders>
          </w:tcPr>
          <w:p w:rsidR="00BD64D8" w:rsidRPr="00BD64D8" w:rsidRDefault="00BD64D8" w:rsidP="00E82E5B">
            <w:pPr>
              <w:pStyle w:val="afb"/>
              <w:jc w:val="center"/>
              <w:rPr>
                <w:rFonts w:ascii="Times New Roman" w:hAnsi="Times New Roman"/>
                <w:sz w:val="24"/>
                <w:szCs w:val="24"/>
              </w:rPr>
            </w:pPr>
            <w:r w:rsidRPr="00BD64D8">
              <w:rPr>
                <w:rFonts w:ascii="Times New Roman" w:hAnsi="Times New Roman"/>
                <w:sz w:val="24"/>
                <w:szCs w:val="24"/>
              </w:rPr>
              <w:t>16 часов</w:t>
            </w:r>
          </w:p>
        </w:tc>
      </w:tr>
    </w:tbl>
    <w:p w:rsidR="00F55F7E" w:rsidRDefault="00F55F7E" w:rsidP="003279D2">
      <w:pPr>
        <w:spacing w:before="120" w:after="120" w:line="240" w:lineRule="auto"/>
        <w:jc w:val="center"/>
        <w:outlineLvl w:val="2"/>
        <w:rPr>
          <w:rFonts w:ascii="Times New Roman" w:hAnsi="Times New Roman" w:cs="Times New Roman"/>
          <w:b/>
          <w:color w:val="auto"/>
          <w:sz w:val="28"/>
          <w:szCs w:val="28"/>
        </w:rPr>
      </w:pPr>
    </w:p>
    <w:p w:rsidR="00F55F7E" w:rsidRDefault="00F55F7E" w:rsidP="003279D2">
      <w:pPr>
        <w:spacing w:before="120" w:after="120" w:line="240" w:lineRule="auto"/>
        <w:jc w:val="center"/>
        <w:outlineLvl w:val="2"/>
        <w:rPr>
          <w:rFonts w:ascii="Times New Roman" w:hAnsi="Times New Roman" w:cs="Times New Roman"/>
          <w:b/>
          <w:color w:val="auto"/>
          <w:sz w:val="28"/>
          <w:szCs w:val="28"/>
        </w:rPr>
      </w:pPr>
    </w:p>
    <w:p w:rsidR="00F55F7E" w:rsidRDefault="00F55F7E" w:rsidP="003279D2">
      <w:pPr>
        <w:spacing w:before="120" w:after="120" w:line="240" w:lineRule="auto"/>
        <w:jc w:val="center"/>
        <w:outlineLvl w:val="2"/>
        <w:rPr>
          <w:rFonts w:ascii="Times New Roman" w:hAnsi="Times New Roman" w:cs="Times New Roman"/>
          <w:b/>
          <w:color w:val="auto"/>
          <w:sz w:val="28"/>
          <w:szCs w:val="28"/>
        </w:rPr>
      </w:pPr>
    </w:p>
    <w:tbl>
      <w:tblPr>
        <w:tblStyle w:val="aff7"/>
        <w:tblW w:w="0" w:type="auto"/>
        <w:tblInd w:w="108" w:type="dxa"/>
        <w:tblLook w:val="04A0"/>
      </w:tblPr>
      <w:tblGrid>
        <w:gridCol w:w="2233"/>
        <w:gridCol w:w="955"/>
        <w:gridCol w:w="3048"/>
        <w:gridCol w:w="142"/>
        <w:gridCol w:w="3191"/>
      </w:tblGrid>
      <w:tr w:rsidR="00FE0114" w:rsidTr="00A22F7B">
        <w:tc>
          <w:tcPr>
            <w:tcW w:w="2127" w:type="dxa"/>
            <w:tcBorders>
              <w:top w:val="single" w:sz="4" w:space="0" w:color="auto"/>
              <w:left w:val="single" w:sz="4" w:space="0" w:color="auto"/>
              <w:bottom w:val="single" w:sz="4" w:space="0" w:color="auto"/>
              <w:right w:val="single" w:sz="4" w:space="0" w:color="auto"/>
            </w:tcBorders>
          </w:tcPr>
          <w:p w:rsidR="00FE0114" w:rsidRPr="00FE0114" w:rsidRDefault="00FE0114" w:rsidP="00FE0114">
            <w:pPr>
              <w:pBdr>
                <w:bottom w:val="single" w:sz="12" w:space="1" w:color="auto"/>
              </w:pBdr>
              <w:spacing w:after="0" w:line="240" w:lineRule="auto"/>
              <w:rPr>
                <w:rFonts w:ascii="Times New Roman" w:eastAsia="Calibri" w:hAnsi="Times New Roman" w:cs="Times New Roman"/>
                <w:sz w:val="24"/>
                <w:szCs w:val="24"/>
              </w:rPr>
            </w:pPr>
            <w:r w:rsidRPr="00FE0114">
              <w:rPr>
                <w:rFonts w:ascii="Times New Roman" w:eastAsia="Calibri" w:hAnsi="Times New Roman" w:cs="Times New Roman"/>
                <w:sz w:val="24"/>
                <w:szCs w:val="24"/>
              </w:rPr>
              <w:lastRenderedPageBreak/>
              <w:t>«СОГЛАСОВАНО»</w:t>
            </w:r>
          </w:p>
          <w:p w:rsidR="00FE0114" w:rsidRPr="00FE0114" w:rsidRDefault="00FE0114" w:rsidP="00FE0114">
            <w:pPr>
              <w:pBdr>
                <w:bottom w:val="single" w:sz="12" w:space="1" w:color="auto"/>
              </w:pBdr>
              <w:spacing w:after="0" w:line="240" w:lineRule="auto"/>
              <w:rPr>
                <w:rFonts w:ascii="Times New Roman" w:eastAsia="Calibri" w:hAnsi="Times New Roman" w:cs="Times New Roman"/>
                <w:sz w:val="24"/>
                <w:szCs w:val="24"/>
              </w:rPr>
            </w:pPr>
          </w:p>
          <w:p w:rsidR="00FE0114" w:rsidRPr="00FE0114" w:rsidRDefault="00FE0114" w:rsidP="00FE0114">
            <w:pPr>
              <w:spacing w:after="0" w:line="240" w:lineRule="auto"/>
              <w:rPr>
                <w:rFonts w:ascii="Times New Roman" w:eastAsia="Calibri" w:hAnsi="Times New Roman" w:cs="Times New Roman"/>
                <w:sz w:val="16"/>
                <w:szCs w:val="16"/>
              </w:rPr>
            </w:pPr>
            <w:proofErr w:type="spellStart"/>
            <w:r w:rsidRPr="00FE0114">
              <w:rPr>
                <w:rFonts w:ascii="Times New Roman" w:eastAsia="Calibri" w:hAnsi="Times New Roman" w:cs="Times New Roman"/>
                <w:sz w:val="16"/>
                <w:szCs w:val="16"/>
              </w:rPr>
              <w:t>Ф.И.О.родителей</w:t>
            </w:r>
            <w:proofErr w:type="spellEnd"/>
            <w:r w:rsidRPr="00FE0114">
              <w:rPr>
                <w:rFonts w:ascii="Times New Roman" w:eastAsia="Calibri" w:hAnsi="Times New Roman" w:cs="Times New Roman"/>
                <w:sz w:val="16"/>
                <w:szCs w:val="16"/>
              </w:rPr>
              <w:t xml:space="preserve"> (законных представителей)</w:t>
            </w:r>
          </w:p>
          <w:p w:rsidR="00FE0114" w:rsidRPr="00FE0114" w:rsidRDefault="00FE0114" w:rsidP="00FE0114">
            <w:pPr>
              <w:spacing w:after="0" w:line="240" w:lineRule="auto"/>
              <w:rPr>
                <w:rFonts w:ascii="Times New Roman" w:eastAsia="Calibri" w:hAnsi="Times New Roman" w:cs="Times New Roman"/>
                <w:sz w:val="24"/>
                <w:szCs w:val="24"/>
              </w:rPr>
            </w:pPr>
            <w:r w:rsidRPr="00FE0114">
              <w:rPr>
                <w:rFonts w:ascii="Times New Roman" w:eastAsia="Calibri" w:hAnsi="Times New Roman" w:cs="Times New Roman"/>
                <w:sz w:val="24"/>
                <w:szCs w:val="24"/>
              </w:rPr>
              <w:t>___________               _____</w:t>
            </w:r>
          </w:p>
          <w:p w:rsidR="00FE0114" w:rsidRPr="00FE0114" w:rsidRDefault="00FE0114" w:rsidP="00FE0114">
            <w:pPr>
              <w:spacing w:after="0" w:line="240" w:lineRule="auto"/>
              <w:rPr>
                <w:rFonts w:ascii="Times New Roman" w:eastAsia="Calibri" w:hAnsi="Times New Roman" w:cs="Times New Roman"/>
                <w:sz w:val="16"/>
                <w:szCs w:val="16"/>
              </w:rPr>
            </w:pPr>
            <w:r w:rsidRPr="00FE0114">
              <w:rPr>
                <w:rFonts w:ascii="Times New Roman" w:eastAsia="Calibri" w:hAnsi="Times New Roman" w:cs="Times New Roman"/>
                <w:sz w:val="16"/>
                <w:szCs w:val="16"/>
              </w:rPr>
              <w:t>подпись                                             дата</w:t>
            </w:r>
          </w:p>
        </w:tc>
        <w:tc>
          <w:tcPr>
            <w:tcW w:w="4003" w:type="dxa"/>
            <w:gridSpan w:val="2"/>
            <w:tcBorders>
              <w:top w:val="single" w:sz="4" w:space="0" w:color="auto"/>
              <w:left w:val="single" w:sz="4" w:space="0" w:color="auto"/>
              <w:bottom w:val="single" w:sz="4" w:space="0" w:color="auto"/>
              <w:right w:val="single" w:sz="4" w:space="0" w:color="auto"/>
            </w:tcBorders>
          </w:tcPr>
          <w:p w:rsidR="00FE0114" w:rsidRPr="00FE0114" w:rsidRDefault="00FE0114" w:rsidP="00FE0114">
            <w:pPr>
              <w:spacing w:after="0" w:line="240" w:lineRule="auto"/>
              <w:rPr>
                <w:rFonts w:ascii="Times New Roman" w:hAnsi="Times New Roman" w:cs="Times New Roman"/>
                <w:sz w:val="24"/>
                <w:szCs w:val="24"/>
              </w:rPr>
            </w:pPr>
            <w:r w:rsidRPr="00FE0114">
              <w:rPr>
                <w:rFonts w:ascii="Times New Roman" w:hAnsi="Times New Roman" w:cs="Times New Roman"/>
                <w:sz w:val="24"/>
                <w:szCs w:val="24"/>
              </w:rPr>
              <w:t>Учебный план</w:t>
            </w:r>
          </w:p>
          <w:p w:rsidR="00FE0114" w:rsidRPr="00FE0114" w:rsidRDefault="00FE0114" w:rsidP="00FE0114">
            <w:pPr>
              <w:spacing w:after="0" w:line="240" w:lineRule="auto"/>
              <w:rPr>
                <w:rFonts w:ascii="Times New Roman" w:hAnsi="Times New Roman" w:cs="Times New Roman"/>
                <w:sz w:val="24"/>
                <w:szCs w:val="24"/>
              </w:rPr>
            </w:pPr>
            <w:r w:rsidRPr="00FE0114">
              <w:rPr>
                <w:rFonts w:ascii="Times New Roman" w:hAnsi="Times New Roman" w:cs="Times New Roman"/>
                <w:sz w:val="24"/>
                <w:szCs w:val="24"/>
              </w:rPr>
              <w:t>на 2025-2026 уч.г.</w:t>
            </w:r>
          </w:p>
          <w:p w:rsidR="00FE0114" w:rsidRPr="00FE0114" w:rsidRDefault="00FE0114" w:rsidP="00FE0114">
            <w:pPr>
              <w:spacing w:after="0" w:line="240" w:lineRule="auto"/>
              <w:rPr>
                <w:rFonts w:ascii="Times New Roman" w:hAnsi="Times New Roman" w:cs="Times New Roman"/>
                <w:sz w:val="24"/>
                <w:szCs w:val="24"/>
              </w:rPr>
            </w:pPr>
            <w:r w:rsidRPr="00FE0114">
              <w:rPr>
                <w:rFonts w:ascii="Times New Roman" w:hAnsi="Times New Roman" w:cs="Times New Roman"/>
                <w:sz w:val="24"/>
                <w:szCs w:val="24"/>
              </w:rPr>
              <w:t xml:space="preserve"> </w:t>
            </w:r>
            <w:proofErr w:type="gramStart"/>
            <w:r w:rsidRPr="00FE0114">
              <w:rPr>
                <w:rFonts w:ascii="Times New Roman" w:hAnsi="Times New Roman" w:cs="Times New Roman"/>
                <w:sz w:val="24"/>
                <w:szCs w:val="24"/>
              </w:rPr>
              <w:t>обучающихся</w:t>
            </w:r>
            <w:proofErr w:type="gramEnd"/>
            <w:r w:rsidRPr="00FE0114">
              <w:rPr>
                <w:rFonts w:ascii="Times New Roman" w:hAnsi="Times New Roman" w:cs="Times New Roman"/>
                <w:sz w:val="24"/>
                <w:szCs w:val="24"/>
              </w:rPr>
              <w:t xml:space="preserve"> 3  класса</w:t>
            </w:r>
          </w:p>
          <w:p w:rsidR="00FE0114" w:rsidRPr="00FE0114" w:rsidRDefault="00FE0114" w:rsidP="00FE0114">
            <w:pPr>
              <w:spacing w:after="0" w:line="240" w:lineRule="auto"/>
              <w:rPr>
                <w:rFonts w:ascii="Times New Roman" w:eastAsia="Calibri" w:hAnsi="Times New Roman" w:cs="Times New Roman"/>
                <w:sz w:val="24"/>
                <w:szCs w:val="24"/>
              </w:rPr>
            </w:pPr>
            <w:r w:rsidRPr="00FE0114">
              <w:rPr>
                <w:rFonts w:ascii="Times New Roman" w:eastAsia="Calibri" w:hAnsi="Times New Roman" w:cs="Times New Roman"/>
                <w:sz w:val="24"/>
                <w:szCs w:val="24"/>
              </w:rPr>
              <w:t>МОУ «Лицей №1» г.Всеволожска</w:t>
            </w:r>
          </w:p>
          <w:p w:rsidR="00FE0114" w:rsidRPr="00FE0114" w:rsidRDefault="00FE0114" w:rsidP="00FE0114">
            <w:pPr>
              <w:spacing w:after="0" w:line="240" w:lineRule="auto"/>
              <w:rPr>
                <w:rFonts w:ascii="Times New Roman" w:hAnsi="Times New Roman" w:cs="Times New Roman"/>
                <w:sz w:val="24"/>
                <w:szCs w:val="24"/>
              </w:rPr>
            </w:pPr>
            <w:r w:rsidRPr="00FE0114">
              <w:rPr>
                <w:rFonts w:ascii="Times New Roman" w:hAnsi="Times New Roman" w:cs="Times New Roman"/>
                <w:sz w:val="24"/>
                <w:szCs w:val="24"/>
              </w:rPr>
              <w:t>по АООП для детей с ЗПР вариант 7. 2</w:t>
            </w:r>
          </w:p>
        </w:tc>
        <w:tc>
          <w:tcPr>
            <w:tcW w:w="3333" w:type="dxa"/>
            <w:gridSpan w:val="2"/>
            <w:tcBorders>
              <w:top w:val="single" w:sz="4" w:space="0" w:color="auto"/>
              <w:left w:val="single" w:sz="4" w:space="0" w:color="auto"/>
              <w:bottom w:val="single" w:sz="4" w:space="0" w:color="auto"/>
              <w:right w:val="single" w:sz="4" w:space="0" w:color="auto"/>
            </w:tcBorders>
          </w:tcPr>
          <w:p w:rsidR="00FE0114" w:rsidRPr="00FE0114" w:rsidRDefault="00FE0114" w:rsidP="00FE0114">
            <w:pPr>
              <w:spacing w:after="0" w:line="240" w:lineRule="auto"/>
              <w:rPr>
                <w:rFonts w:ascii="Times New Roman" w:eastAsia="Calibri" w:hAnsi="Times New Roman" w:cs="Times New Roman"/>
                <w:sz w:val="24"/>
                <w:szCs w:val="24"/>
              </w:rPr>
            </w:pPr>
            <w:r w:rsidRPr="00FE0114">
              <w:rPr>
                <w:rFonts w:ascii="Times New Roman" w:eastAsia="Calibri" w:hAnsi="Times New Roman" w:cs="Times New Roman"/>
                <w:sz w:val="24"/>
                <w:szCs w:val="24"/>
              </w:rPr>
              <w:t>«УТВЕРЖДАЮ»</w:t>
            </w:r>
          </w:p>
          <w:p w:rsidR="00FE0114" w:rsidRPr="00FE0114" w:rsidRDefault="00FE0114" w:rsidP="00FE0114">
            <w:pPr>
              <w:spacing w:after="0" w:line="240" w:lineRule="auto"/>
              <w:rPr>
                <w:rFonts w:ascii="Times New Roman" w:eastAsia="Calibri" w:hAnsi="Times New Roman" w:cs="Times New Roman"/>
                <w:sz w:val="24"/>
                <w:szCs w:val="24"/>
              </w:rPr>
            </w:pPr>
            <w:r w:rsidRPr="00FE0114">
              <w:rPr>
                <w:rFonts w:ascii="Times New Roman" w:eastAsia="Calibri" w:hAnsi="Times New Roman" w:cs="Times New Roman"/>
                <w:sz w:val="24"/>
                <w:szCs w:val="24"/>
              </w:rPr>
              <w:t>Директор МОУ «Лицей №1» г.Всеволожска</w:t>
            </w:r>
          </w:p>
          <w:p w:rsidR="00FE0114" w:rsidRPr="00FE0114" w:rsidRDefault="00FE0114" w:rsidP="00FE0114">
            <w:pPr>
              <w:spacing w:after="0" w:line="240" w:lineRule="auto"/>
              <w:rPr>
                <w:rFonts w:ascii="Times New Roman" w:eastAsia="Calibri" w:hAnsi="Times New Roman" w:cs="Times New Roman"/>
                <w:sz w:val="24"/>
                <w:szCs w:val="24"/>
              </w:rPr>
            </w:pPr>
            <w:r w:rsidRPr="00FE0114">
              <w:rPr>
                <w:rFonts w:ascii="Times New Roman" w:eastAsia="Calibri" w:hAnsi="Times New Roman" w:cs="Times New Roman"/>
                <w:sz w:val="24"/>
                <w:szCs w:val="24"/>
              </w:rPr>
              <w:t>С.Е.Федулов</w:t>
            </w:r>
          </w:p>
          <w:p w:rsidR="00FE0114" w:rsidRPr="00FE0114" w:rsidRDefault="00FE0114" w:rsidP="00FE0114">
            <w:pPr>
              <w:spacing w:after="0" w:line="240" w:lineRule="auto"/>
              <w:rPr>
                <w:rFonts w:ascii="Times New Roman" w:eastAsia="Calibri" w:hAnsi="Times New Roman" w:cs="Times New Roman"/>
                <w:sz w:val="24"/>
                <w:szCs w:val="24"/>
              </w:rPr>
            </w:pPr>
            <w:r w:rsidRPr="00FE0114">
              <w:rPr>
                <w:rFonts w:ascii="Times New Roman" w:eastAsia="Calibri" w:hAnsi="Times New Roman" w:cs="Times New Roman"/>
                <w:sz w:val="24"/>
                <w:szCs w:val="24"/>
              </w:rPr>
              <w:t>Приказ № 306</w:t>
            </w:r>
          </w:p>
          <w:p w:rsidR="00FE0114" w:rsidRPr="00FE0114" w:rsidRDefault="00FE0114" w:rsidP="00FE0114">
            <w:pPr>
              <w:spacing w:after="0" w:line="240" w:lineRule="auto"/>
              <w:rPr>
                <w:rFonts w:ascii="Times New Roman" w:eastAsia="Calibri" w:hAnsi="Times New Roman" w:cs="Times New Roman"/>
                <w:sz w:val="24"/>
                <w:szCs w:val="24"/>
              </w:rPr>
            </w:pPr>
            <w:r w:rsidRPr="00FE0114">
              <w:rPr>
                <w:rFonts w:ascii="Times New Roman" w:eastAsia="Calibri" w:hAnsi="Times New Roman" w:cs="Times New Roman"/>
                <w:sz w:val="24"/>
                <w:szCs w:val="24"/>
              </w:rPr>
              <w:t>от «29 » августа 2025г.</w:t>
            </w:r>
          </w:p>
        </w:tc>
      </w:tr>
      <w:tr w:rsidR="00943DD2" w:rsidTr="00A22F7B">
        <w:trPr>
          <w:trHeight w:val="232"/>
        </w:trPr>
        <w:tc>
          <w:tcPr>
            <w:tcW w:w="3082" w:type="dxa"/>
            <w:gridSpan w:val="2"/>
            <w:vMerge w:val="restart"/>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jc w:val="center"/>
              <w:rPr>
                <w:rFonts w:ascii="Times New Roman" w:hAnsi="Times New Roman" w:cs="Times New Roman"/>
                <w:sz w:val="24"/>
                <w:szCs w:val="24"/>
              </w:rPr>
            </w:pPr>
            <w:r w:rsidRPr="00943DD2">
              <w:rPr>
                <w:rFonts w:ascii="Times New Roman" w:hAnsi="Times New Roman" w:cs="Times New Roman"/>
                <w:sz w:val="24"/>
                <w:szCs w:val="24"/>
              </w:rPr>
              <w:t>Наименование учебных предметов</w:t>
            </w:r>
          </w:p>
        </w:tc>
        <w:tc>
          <w:tcPr>
            <w:tcW w:w="6381" w:type="dxa"/>
            <w:gridSpan w:val="3"/>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jc w:val="center"/>
              <w:rPr>
                <w:rFonts w:ascii="Times New Roman" w:hAnsi="Times New Roman" w:cs="Times New Roman"/>
                <w:sz w:val="24"/>
                <w:szCs w:val="24"/>
              </w:rPr>
            </w:pPr>
            <w:r w:rsidRPr="00943DD2">
              <w:rPr>
                <w:rFonts w:ascii="Times New Roman" w:hAnsi="Times New Roman" w:cs="Times New Roman"/>
                <w:sz w:val="24"/>
                <w:szCs w:val="24"/>
              </w:rPr>
              <w:t>Количество часов</w:t>
            </w:r>
          </w:p>
        </w:tc>
      </w:tr>
      <w:tr w:rsidR="00943DD2" w:rsidTr="00A22F7B">
        <w:trPr>
          <w:trHeight w:val="231"/>
        </w:trPr>
        <w:tc>
          <w:tcPr>
            <w:tcW w:w="3082" w:type="dxa"/>
            <w:gridSpan w:val="2"/>
            <w:vMerge/>
            <w:tcBorders>
              <w:top w:val="single" w:sz="4" w:space="0" w:color="auto"/>
              <w:left w:val="single" w:sz="4" w:space="0" w:color="auto"/>
              <w:bottom w:val="single" w:sz="4" w:space="0" w:color="auto"/>
              <w:right w:val="single" w:sz="4" w:space="0" w:color="auto"/>
            </w:tcBorders>
            <w:vAlign w:val="center"/>
          </w:tcPr>
          <w:p w:rsidR="00943DD2" w:rsidRPr="00943DD2" w:rsidRDefault="00943DD2" w:rsidP="00E82E5B">
            <w:pPr>
              <w:spacing w:after="0" w:line="240" w:lineRule="auto"/>
              <w:rPr>
                <w:rFonts w:ascii="Times New Roman" w:hAnsi="Times New Roman" w:cs="Times New Roman"/>
                <w:sz w:val="24"/>
                <w:szCs w:val="24"/>
              </w:rPr>
            </w:pPr>
          </w:p>
        </w:tc>
        <w:tc>
          <w:tcPr>
            <w:tcW w:w="3190" w:type="dxa"/>
            <w:gridSpan w:val="2"/>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jc w:val="center"/>
              <w:rPr>
                <w:rFonts w:ascii="Times New Roman" w:hAnsi="Times New Roman" w:cs="Times New Roman"/>
                <w:sz w:val="24"/>
                <w:szCs w:val="24"/>
              </w:rPr>
            </w:pPr>
            <w:r w:rsidRPr="00943DD2">
              <w:rPr>
                <w:rFonts w:ascii="Times New Roman" w:hAnsi="Times New Roman" w:cs="Times New Roman"/>
                <w:sz w:val="24"/>
                <w:szCs w:val="24"/>
              </w:rPr>
              <w:t>Инклюзивно в классе (группе)</w:t>
            </w:r>
          </w:p>
        </w:tc>
        <w:tc>
          <w:tcPr>
            <w:tcW w:w="3191" w:type="dxa"/>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jc w:val="center"/>
              <w:rPr>
                <w:rFonts w:ascii="Times New Roman" w:hAnsi="Times New Roman" w:cs="Times New Roman"/>
                <w:sz w:val="24"/>
                <w:szCs w:val="24"/>
              </w:rPr>
            </w:pPr>
            <w:r w:rsidRPr="00943DD2">
              <w:rPr>
                <w:rFonts w:ascii="Times New Roman" w:hAnsi="Times New Roman" w:cs="Times New Roman"/>
                <w:sz w:val="24"/>
                <w:szCs w:val="24"/>
              </w:rPr>
              <w:t>Индивидуально</w:t>
            </w:r>
          </w:p>
        </w:tc>
      </w:tr>
      <w:tr w:rsidR="00943DD2" w:rsidTr="00A22F7B">
        <w:tc>
          <w:tcPr>
            <w:tcW w:w="3082"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Русский язык  </w:t>
            </w:r>
          </w:p>
        </w:tc>
        <w:tc>
          <w:tcPr>
            <w:tcW w:w="3190"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час</w:t>
            </w:r>
          </w:p>
        </w:tc>
        <w:tc>
          <w:tcPr>
            <w:tcW w:w="3191" w:type="dxa"/>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часа</w:t>
            </w:r>
          </w:p>
        </w:tc>
      </w:tr>
      <w:tr w:rsidR="00943DD2" w:rsidTr="00A22F7B">
        <w:tc>
          <w:tcPr>
            <w:tcW w:w="3082"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Математика </w:t>
            </w:r>
            <w:r>
              <w:rPr>
                <w:rFonts w:ascii="Times New Roman" w:eastAsia="Times New Roman" w:hAnsi="Times New Roman" w:cs="Times New Roman"/>
                <w:sz w:val="24"/>
                <w:szCs w:val="24"/>
                <w:lang w:eastAsia="ru-RU"/>
              </w:rPr>
              <w:tab/>
            </w:r>
          </w:p>
        </w:tc>
        <w:tc>
          <w:tcPr>
            <w:tcW w:w="3190"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часа</w:t>
            </w:r>
          </w:p>
        </w:tc>
      </w:tr>
      <w:tr w:rsidR="00943DD2" w:rsidTr="00A22F7B">
        <w:tc>
          <w:tcPr>
            <w:tcW w:w="3082"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Литературное чтение</w:t>
            </w:r>
          </w:p>
        </w:tc>
        <w:tc>
          <w:tcPr>
            <w:tcW w:w="3190"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часа</w:t>
            </w:r>
          </w:p>
        </w:tc>
      </w:tr>
      <w:tr w:rsidR="00943DD2" w:rsidTr="00A22F7B">
        <w:tc>
          <w:tcPr>
            <w:tcW w:w="3082"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Английский язык</w:t>
            </w:r>
          </w:p>
        </w:tc>
        <w:tc>
          <w:tcPr>
            <w:tcW w:w="3190"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часа</w:t>
            </w:r>
          </w:p>
        </w:tc>
        <w:tc>
          <w:tcPr>
            <w:tcW w:w="3191" w:type="dxa"/>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eastAsia="Times New Roman" w:hAnsi="Times New Roman" w:cs="Times New Roman"/>
                <w:sz w:val="24"/>
                <w:szCs w:val="24"/>
                <w:lang w:eastAsia="ru-RU"/>
              </w:rPr>
            </w:pPr>
          </w:p>
        </w:tc>
      </w:tr>
      <w:tr w:rsidR="00943DD2" w:rsidTr="00A22F7B">
        <w:tc>
          <w:tcPr>
            <w:tcW w:w="3082"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Окружающий мир</w:t>
            </w:r>
          </w:p>
        </w:tc>
        <w:tc>
          <w:tcPr>
            <w:tcW w:w="3190"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часа</w:t>
            </w:r>
          </w:p>
        </w:tc>
        <w:tc>
          <w:tcPr>
            <w:tcW w:w="3191" w:type="dxa"/>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hAnsi="Times New Roman" w:cs="Times New Roman"/>
                <w:sz w:val="24"/>
                <w:szCs w:val="24"/>
              </w:rPr>
            </w:pPr>
          </w:p>
        </w:tc>
      </w:tr>
      <w:tr w:rsidR="00943DD2" w:rsidTr="00A22F7B">
        <w:tc>
          <w:tcPr>
            <w:tcW w:w="3082"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ИЗО</w:t>
            </w:r>
          </w:p>
        </w:tc>
        <w:tc>
          <w:tcPr>
            <w:tcW w:w="3190"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sz w:val="24"/>
                <w:szCs w:val="24"/>
              </w:rPr>
            </w:pPr>
            <w:r>
              <w:rPr>
                <w:rFonts w:ascii="Times New Roman" w:hAnsi="Times New Roman" w:cs="Times New Roman"/>
                <w:sz w:val="24"/>
                <w:szCs w:val="24"/>
              </w:rPr>
              <w:t>1 час</w:t>
            </w:r>
          </w:p>
        </w:tc>
        <w:tc>
          <w:tcPr>
            <w:tcW w:w="3191" w:type="dxa"/>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hAnsi="Times New Roman" w:cs="Times New Roman"/>
                <w:sz w:val="24"/>
                <w:szCs w:val="24"/>
              </w:rPr>
            </w:pPr>
          </w:p>
        </w:tc>
      </w:tr>
      <w:tr w:rsidR="00943DD2" w:rsidTr="00A22F7B">
        <w:tc>
          <w:tcPr>
            <w:tcW w:w="3082"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w:t>
            </w:r>
          </w:p>
        </w:tc>
        <w:tc>
          <w:tcPr>
            <w:tcW w:w="3190"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sz w:val="24"/>
                <w:szCs w:val="24"/>
              </w:rPr>
            </w:pPr>
            <w:r>
              <w:rPr>
                <w:rFonts w:ascii="Times New Roman" w:hAnsi="Times New Roman" w:cs="Times New Roman"/>
                <w:sz w:val="24"/>
                <w:szCs w:val="24"/>
              </w:rPr>
              <w:t>1 час</w:t>
            </w:r>
          </w:p>
        </w:tc>
        <w:tc>
          <w:tcPr>
            <w:tcW w:w="3191" w:type="dxa"/>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hAnsi="Times New Roman" w:cs="Times New Roman"/>
                <w:sz w:val="24"/>
                <w:szCs w:val="24"/>
              </w:rPr>
            </w:pPr>
          </w:p>
        </w:tc>
      </w:tr>
      <w:tr w:rsidR="00943DD2" w:rsidTr="00A22F7B">
        <w:tc>
          <w:tcPr>
            <w:tcW w:w="3082"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Физическая культура</w:t>
            </w:r>
          </w:p>
        </w:tc>
        <w:tc>
          <w:tcPr>
            <w:tcW w:w="3190"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sz w:val="24"/>
                <w:szCs w:val="24"/>
              </w:rPr>
            </w:pPr>
            <w:r>
              <w:rPr>
                <w:rFonts w:ascii="Times New Roman" w:hAnsi="Times New Roman" w:cs="Times New Roman"/>
                <w:sz w:val="24"/>
                <w:szCs w:val="24"/>
              </w:rPr>
              <w:t>3 час</w:t>
            </w:r>
          </w:p>
        </w:tc>
        <w:tc>
          <w:tcPr>
            <w:tcW w:w="3191" w:type="dxa"/>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hAnsi="Times New Roman" w:cs="Times New Roman"/>
                <w:sz w:val="24"/>
                <w:szCs w:val="24"/>
              </w:rPr>
            </w:pPr>
          </w:p>
        </w:tc>
      </w:tr>
      <w:tr w:rsidR="00943DD2" w:rsidTr="00A22F7B">
        <w:tc>
          <w:tcPr>
            <w:tcW w:w="3082"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Технология</w:t>
            </w:r>
          </w:p>
        </w:tc>
        <w:tc>
          <w:tcPr>
            <w:tcW w:w="3190"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sz w:val="24"/>
                <w:szCs w:val="24"/>
              </w:rPr>
            </w:pPr>
            <w:r>
              <w:rPr>
                <w:rFonts w:ascii="Times New Roman" w:hAnsi="Times New Roman" w:cs="Times New Roman"/>
                <w:sz w:val="24"/>
                <w:szCs w:val="24"/>
              </w:rPr>
              <w:t>1 час</w:t>
            </w:r>
          </w:p>
        </w:tc>
        <w:tc>
          <w:tcPr>
            <w:tcW w:w="3191" w:type="dxa"/>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hAnsi="Times New Roman" w:cs="Times New Roman"/>
                <w:sz w:val="24"/>
                <w:szCs w:val="24"/>
              </w:rPr>
            </w:pPr>
          </w:p>
        </w:tc>
      </w:tr>
      <w:tr w:rsidR="00943DD2" w:rsidTr="00A22F7B">
        <w:tc>
          <w:tcPr>
            <w:tcW w:w="3082" w:type="dxa"/>
            <w:gridSpan w:val="2"/>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rPr>
                <w:rFonts w:ascii="Times New Roman" w:hAnsi="Times New Roman" w:cs="Times New Roman"/>
                <w:sz w:val="24"/>
                <w:szCs w:val="24"/>
              </w:rPr>
            </w:pPr>
            <w:r w:rsidRPr="00943DD2">
              <w:rPr>
                <w:rFonts w:ascii="Times New Roman" w:hAnsi="Times New Roman" w:cs="Times New Roman"/>
                <w:sz w:val="24"/>
                <w:szCs w:val="24"/>
              </w:rPr>
              <w:t>Итого:</w:t>
            </w:r>
          </w:p>
        </w:tc>
        <w:tc>
          <w:tcPr>
            <w:tcW w:w="3190" w:type="dxa"/>
            <w:gridSpan w:val="2"/>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rPr>
                <w:rFonts w:ascii="Times New Roman" w:hAnsi="Times New Roman" w:cs="Times New Roman"/>
                <w:sz w:val="24"/>
                <w:szCs w:val="24"/>
              </w:rPr>
            </w:pPr>
            <w:r w:rsidRPr="00943DD2">
              <w:rPr>
                <w:rFonts w:ascii="Times New Roman" w:hAnsi="Times New Roman" w:cs="Times New Roman"/>
                <w:sz w:val="24"/>
                <w:szCs w:val="24"/>
              </w:rPr>
              <w:t xml:space="preserve">                 11 час</w:t>
            </w:r>
          </w:p>
        </w:tc>
        <w:tc>
          <w:tcPr>
            <w:tcW w:w="3191" w:type="dxa"/>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jc w:val="center"/>
              <w:rPr>
                <w:rFonts w:ascii="Times New Roman" w:hAnsi="Times New Roman" w:cs="Times New Roman"/>
                <w:sz w:val="24"/>
                <w:szCs w:val="24"/>
              </w:rPr>
            </w:pPr>
            <w:r w:rsidRPr="00943DD2">
              <w:rPr>
                <w:rFonts w:ascii="Times New Roman" w:hAnsi="Times New Roman" w:cs="Times New Roman"/>
                <w:sz w:val="24"/>
                <w:szCs w:val="24"/>
              </w:rPr>
              <w:t>12 час</w:t>
            </w:r>
          </w:p>
        </w:tc>
      </w:tr>
      <w:tr w:rsidR="00943DD2" w:rsidTr="00A22F7B">
        <w:tc>
          <w:tcPr>
            <w:tcW w:w="9463" w:type="dxa"/>
            <w:gridSpan w:val="5"/>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jc w:val="center"/>
              <w:rPr>
                <w:rFonts w:ascii="Times New Roman" w:hAnsi="Times New Roman" w:cs="Times New Roman"/>
                <w:sz w:val="24"/>
                <w:szCs w:val="24"/>
              </w:rPr>
            </w:pPr>
            <w:r w:rsidRPr="00943DD2">
              <w:rPr>
                <w:rFonts w:ascii="Times New Roman" w:hAnsi="Times New Roman" w:cs="Times New Roman"/>
                <w:sz w:val="24"/>
                <w:szCs w:val="24"/>
              </w:rPr>
              <w:t>Внеурочная деятельность, включая коррекционную работу</w:t>
            </w:r>
          </w:p>
        </w:tc>
      </w:tr>
      <w:tr w:rsidR="00943DD2" w:rsidTr="00A22F7B">
        <w:trPr>
          <w:trHeight w:val="747"/>
        </w:trPr>
        <w:tc>
          <w:tcPr>
            <w:tcW w:w="3082" w:type="dxa"/>
            <w:gridSpan w:val="2"/>
            <w:tcBorders>
              <w:top w:val="single" w:sz="4" w:space="0" w:color="auto"/>
              <w:left w:val="single" w:sz="4" w:space="0" w:color="auto"/>
              <w:bottom w:val="single" w:sz="4" w:space="0" w:color="auto"/>
              <w:right w:val="single" w:sz="4" w:space="0" w:color="auto"/>
            </w:tcBorders>
          </w:tcPr>
          <w:tbl>
            <w:tblPr>
              <w:tblW w:w="0" w:type="auto"/>
              <w:tblLook w:val="04A0"/>
            </w:tblPr>
            <w:tblGrid>
              <w:gridCol w:w="222"/>
              <w:gridCol w:w="222"/>
              <w:gridCol w:w="222"/>
              <w:gridCol w:w="222"/>
              <w:gridCol w:w="222"/>
              <w:gridCol w:w="222"/>
              <w:gridCol w:w="222"/>
            </w:tblGrid>
            <w:tr w:rsidR="00943DD2" w:rsidTr="00E82E5B">
              <w:trPr>
                <w:trHeight w:val="222"/>
              </w:trPr>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r>
            <w:tr w:rsidR="00943DD2" w:rsidTr="00E82E5B">
              <w:trPr>
                <w:trHeight w:val="226"/>
              </w:trPr>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r>
            <w:tr w:rsidR="00943DD2" w:rsidTr="00E82E5B">
              <w:trPr>
                <w:trHeight w:val="109"/>
              </w:trPr>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r>
            <w:tr w:rsidR="00943DD2" w:rsidTr="00E82E5B">
              <w:trPr>
                <w:trHeight w:val="100"/>
              </w:trPr>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r>
            <w:tr w:rsidR="00943DD2" w:rsidTr="00E82E5B">
              <w:trPr>
                <w:trHeight w:val="100"/>
              </w:trPr>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c>
                <w:tcPr>
                  <w:tcW w:w="0" w:type="auto"/>
                </w:tcPr>
                <w:p w:rsidR="00943DD2" w:rsidRDefault="00943DD2" w:rsidP="00E82E5B">
                  <w:pPr>
                    <w:pStyle w:val="Default"/>
                    <w:spacing w:line="276" w:lineRule="auto"/>
                  </w:pPr>
                </w:p>
              </w:tc>
            </w:tr>
            <w:tr w:rsidR="00943DD2" w:rsidTr="00E82E5B">
              <w:trPr>
                <w:trHeight w:val="247"/>
              </w:trPr>
              <w:tc>
                <w:tcPr>
                  <w:tcW w:w="0" w:type="auto"/>
                  <w:gridSpan w:val="7"/>
                </w:tcPr>
                <w:p w:rsidR="00943DD2" w:rsidRDefault="00943DD2" w:rsidP="00E82E5B">
                  <w:pPr>
                    <w:pStyle w:val="Default"/>
                    <w:spacing w:line="276" w:lineRule="auto"/>
                  </w:pPr>
                </w:p>
              </w:tc>
            </w:tr>
          </w:tbl>
          <w:p w:rsidR="00943DD2" w:rsidRDefault="00943DD2" w:rsidP="00E82E5B">
            <w:pPr>
              <w:spacing w:after="0" w:line="240" w:lineRule="auto"/>
            </w:pPr>
          </w:p>
        </w:tc>
        <w:tc>
          <w:tcPr>
            <w:tcW w:w="3190"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hAnsi="Times New Roman" w:cs="Times New Roman"/>
                <w:b/>
                <w:sz w:val="24"/>
                <w:szCs w:val="24"/>
              </w:rPr>
            </w:pPr>
            <w:r w:rsidRPr="00A22F7B">
              <w:rPr>
                <w:rFonts w:ascii="Times New Roman" w:hAnsi="Times New Roman" w:cs="Times New Roman"/>
                <w:sz w:val="24"/>
                <w:szCs w:val="24"/>
              </w:rPr>
              <w:t>Инклюзивно в классе (группе</w:t>
            </w:r>
            <w:r>
              <w:rPr>
                <w:rFonts w:ascii="Times New Roman" w:hAnsi="Times New Roman" w:cs="Times New Roman"/>
                <w:b/>
                <w:sz w:val="24"/>
                <w:szCs w:val="24"/>
              </w:rPr>
              <w:t>)</w:t>
            </w:r>
          </w:p>
        </w:tc>
        <w:tc>
          <w:tcPr>
            <w:tcW w:w="3191" w:type="dxa"/>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jc w:val="center"/>
              <w:rPr>
                <w:rFonts w:ascii="Times New Roman" w:hAnsi="Times New Roman" w:cs="Times New Roman"/>
                <w:sz w:val="24"/>
                <w:szCs w:val="24"/>
              </w:rPr>
            </w:pPr>
            <w:r w:rsidRPr="00943DD2">
              <w:rPr>
                <w:rFonts w:ascii="Times New Roman" w:hAnsi="Times New Roman" w:cs="Times New Roman"/>
                <w:sz w:val="24"/>
                <w:szCs w:val="24"/>
              </w:rPr>
              <w:t>Индивидуально</w:t>
            </w:r>
          </w:p>
        </w:tc>
      </w:tr>
      <w:tr w:rsidR="00943DD2" w:rsidTr="00A22F7B">
        <w:tc>
          <w:tcPr>
            <w:tcW w:w="3082" w:type="dxa"/>
            <w:gridSpan w:val="2"/>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rPr>
                <w:rFonts w:ascii="Times New Roman" w:hAnsi="Times New Roman" w:cs="Times New Roman"/>
                <w:sz w:val="24"/>
                <w:szCs w:val="24"/>
              </w:rPr>
            </w:pPr>
            <w:r w:rsidRPr="00943DD2">
              <w:rPr>
                <w:rFonts w:ascii="Times New Roman" w:hAnsi="Times New Roman" w:cs="Times New Roman"/>
                <w:iCs/>
                <w:sz w:val="24"/>
                <w:szCs w:val="24"/>
              </w:rPr>
              <w:t>Коррекционно-развивающая работа:</w:t>
            </w:r>
          </w:p>
        </w:tc>
        <w:tc>
          <w:tcPr>
            <w:tcW w:w="3190"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hAnsi="Times New Roman" w:cs="Times New Roman"/>
                <w:sz w:val="24"/>
                <w:szCs w:val="24"/>
              </w:rPr>
            </w:pPr>
          </w:p>
        </w:tc>
      </w:tr>
      <w:tr w:rsidR="00943DD2" w:rsidTr="00A22F7B">
        <w:tc>
          <w:tcPr>
            <w:tcW w:w="3082"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rPr>
                <w:rFonts w:ascii="Times New Roman" w:hAnsi="Times New Roman" w:cs="Times New Roman"/>
                <w:sz w:val="24"/>
                <w:szCs w:val="24"/>
              </w:rPr>
            </w:pPr>
            <w:r>
              <w:rPr>
                <w:rFonts w:ascii="Times New Roman" w:hAnsi="Times New Roman" w:cs="Times New Roman"/>
                <w:sz w:val="24"/>
                <w:szCs w:val="24"/>
              </w:rPr>
              <w:t>коррекционно-развивающие занятия с учителем - логопедом</w:t>
            </w:r>
          </w:p>
        </w:tc>
        <w:tc>
          <w:tcPr>
            <w:tcW w:w="3190"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часа</w:t>
            </w:r>
          </w:p>
        </w:tc>
      </w:tr>
      <w:tr w:rsidR="00943DD2" w:rsidTr="00A22F7B">
        <w:tc>
          <w:tcPr>
            <w:tcW w:w="3082"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rPr>
                <w:rFonts w:ascii="Times New Roman" w:hAnsi="Times New Roman" w:cs="Times New Roman"/>
                <w:sz w:val="24"/>
                <w:szCs w:val="24"/>
              </w:rPr>
            </w:pPr>
            <w:r>
              <w:rPr>
                <w:rFonts w:ascii="Times New Roman" w:hAnsi="Times New Roman" w:cs="Times New Roman"/>
                <w:sz w:val="24"/>
                <w:szCs w:val="24"/>
              </w:rPr>
              <w:t>коррекционно-развивающие занятия с учителем - дефектологом</w:t>
            </w:r>
          </w:p>
        </w:tc>
        <w:tc>
          <w:tcPr>
            <w:tcW w:w="3190"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hAnsi="Times New Roman" w:cs="Times New Roman"/>
                <w:sz w:val="24"/>
                <w:szCs w:val="24"/>
              </w:rPr>
            </w:pPr>
          </w:p>
          <w:p w:rsidR="00943DD2" w:rsidRDefault="00943DD2" w:rsidP="00E82E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часа</w:t>
            </w:r>
          </w:p>
        </w:tc>
      </w:tr>
      <w:tr w:rsidR="00943DD2" w:rsidTr="00A22F7B">
        <w:tc>
          <w:tcPr>
            <w:tcW w:w="3082"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rPr>
                <w:rFonts w:ascii="Times New Roman" w:hAnsi="Times New Roman" w:cs="Times New Roman"/>
                <w:sz w:val="24"/>
                <w:szCs w:val="24"/>
              </w:rPr>
            </w:pPr>
            <w:r>
              <w:rPr>
                <w:rFonts w:ascii="Times New Roman" w:hAnsi="Times New Roman" w:cs="Times New Roman"/>
                <w:sz w:val="24"/>
                <w:szCs w:val="24"/>
              </w:rPr>
              <w:t>коррекционно-развивающие занятия с педагогом - психологом</w:t>
            </w:r>
          </w:p>
        </w:tc>
        <w:tc>
          <w:tcPr>
            <w:tcW w:w="3190" w:type="dxa"/>
            <w:gridSpan w:val="2"/>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943DD2" w:rsidRDefault="00943DD2" w:rsidP="00E82E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часа</w:t>
            </w:r>
          </w:p>
        </w:tc>
      </w:tr>
      <w:tr w:rsidR="00943DD2" w:rsidRPr="00943DD2" w:rsidTr="00A22F7B">
        <w:tc>
          <w:tcPr>
            <w:tcW w:w="3082" w:type="dxa"/>
            <w:gridSpan w:val="2"/>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rPr>
                <w:rFonts w:ascii="Times New Roman" w:hAnsi="Times New Roman" w:cs="Times New Roman"/>
                <w:sz w:val="24"/>
                <w:szCs w:val="24"/>
              </w:rPr>
            </w:pPr>
            <w:r w:rsidRPr="00943DD2">
              <w:rPr>
                <w:rFonts w:ascii="Times New Roman" w:hAnsi="Times New Roman" w:cs="Times New Roman"/>
                <w:sz w:val="24"/>
                <w:szCs w:val="24"/>
              </w:rPr>
              <w:t xml:space="preserve">Другие направления внеурочной деятельности: </w:t>
            </w:r>
          </w:p>
        </w:tc>
        <w:tc>
          <w:tcPr>
            <w:tcW w:w="3190" w:type="dxa"/>
            <w:gridSpan w:val="2"/>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jc w:val="center"/>
              <w:rPr>
                <w:rFonts w:ascii="Times New Roman" w:hAnsi="Times New Roman" w:cs="Times New Roman"/>
                <w:sz w:val="24"/>
                <w:szCs w:val="24"/>
              </w:rPr>
            </w:pPr>
          </w:p>
        </w:tc>
      </w:tr>
      <w:tr w:rsidR="00943DD2" w:rsidRPr="00943DD2" w:rsidTr="00A22F7B">
        <w:tc>
          <w:tcPr>
            <w:tcW w:w="3082" w:type="dxa"/>
            <w:gridSpan w:val="2"/>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rPr>
                <w:rFonts w:ascii="Times New Roman" w:hAnsi="Times New Roman" w:cs="Times New Roman"/>
                <w:sz w:val="24"/>
                <w:szCs w:val="24"/>
              </w:rPr>
            </w:pPr>
            <w:r w:rsidRPr="00943DD2">
              <w:rPr>
                <w:rFonts w:ascii="Times New Roman" w:hAnsi="Times New Roman" w:cs="Times New Roman"/>
                <w:sz w:val="24"/>
                <w:szCs w:val="24"/>
              </w:rPr>
              <w:t>«Тропинка к своему Я»</w:t>
            </w:r>
          </w:p>
        </w:tc>
        <w:tc>
          <w:tcPr>
            <w:tcW w:w="3190" w:type="dxa"/>
            <w:gridSpan w:val="2"/>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jc w:val="center"/>
              <w:rPr>
                <w:rFonts w:ascii="Times New Roman" w:hAnsi="Times New Roman" w:cs="Times New Roman"/>
                <w:sz w:val="24"/>
                <w:szCs w:val="24"/>
              </w:rPr>
            </w:pPr>
          </w:p>
        </w:tc>
      </w:tr>
      <w:tr w:rsidR="00943DD2" w:rsidRPr="00943DD2" w:rsidTr="00A22F7B">
        <w:tc>
          <w:tcPr>
            <w:tcW w:w="3082" w:type="dxa"/>
            <w:gridSpan w:val="2"/>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rPr>
                <w:rFonts w:ascii="Times New Roman" w:hAnsi="Times New Roman" w:cs="Times New Roman"/>
                <w:sz w:val="24"/>
                <w:szCs w:val="24"/>
              </w:rPr>
            </w:pPr>
            <w:r w:rsidRPr="00943DD2">
              <w:rPr>
                <w:rFonts w:ascii="Times New Roman" w:hAnsi="Times New Roman" w:cs="Times New Roman"/>
                <w:sz w:val="24"/>
                <w:szCs w:val="24"/>
              </w:rPr>
              <w:t>«Умники и умницы»</w:t>
            </w:r>
          </w:p>
        </w:tc>
        <w:tc>
          <w:tcPr>
            <w:tcW w:w="3190" w:type="dxa"/>
            <w:gridSpan w:val="2"/>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jc w:val="center"/>
              <w:rPr>
                <w:rFonts w:ascii="Times New Roman" w:hAnsi="Times New Roman" w:cs="Times New Roman"/>
                <w:sz w:val="24"/>
                <w:szCs w:val="24"/>
              </w:rPr>
            </w:pPr>
            <w:r w:rsidRPr="00943DD2">
              <w:rPr>
                <w:rFonts w:ascii="Times New Roman" w:hAnsi="Times New Roman" w:cs="Times New Roman"/>
                <w:sz w:val="24"/>
                <w:szCs w:val="24"/>
              </w:rPr>
              <w:t>1 часа</w:t>
            </w:r>
          </w:p>
        </w:tc>
        <w:tc>
          <w:tcPr>
            <w:tcW w:w="3191" w:type="dxa"/>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jc w:val="center"/>
              <w:rPr>
                <w:rFonts w:ascii="Times New Roman" w:hAnsi="Times New Roman" w:cs="Times New Roman"/>
                <w:sz w:val="24"/>
                <w:szCs w:val="24"/>
              </w:rPr>
            </w:pPr>
          </w:p>
        </w:tc>
      </w:tr>
      <w:tr w:rsidR="00943DD2" w:rsidRPr="00943DD2" w:rsidTr="00A22F7B">
        <w:tc>
          <w:tcPr>
            <w:tcW w:w="3082" w:type="dxa"/>
            <w:gridSpan w:val="2"/>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rPr>
                <w:rFonts w:ascii="Times New Roman" w:hAnsi="Times New Roman" w:cs="Times New Roman"/>
                <w:sz w:val="24"/>
                <w:szCs w:val="24"/>
              </w:rPr>
            </w:pPr>
            <w:r w:rsidRPr="00943DD2">
              <w:rPr>
                <w:rFonts w:ascii="Times New Roman" w:hAnsi="Times New Roman" w:cs="Times New Roman"/>
                <w:sz w:val="24"/>
                <w:szCs w:val="24"/>
              </w:rPr>
              <w:t>Итого внеурочная:</w:t>
            </w:r>
          </w:p>
        </w:tc>
        <w:tc>
          <w:tcPr>
            <w:tcW w:w="3190" w:type="dxa"/>
            <w:gridSpan w:val="2"/>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jc w:val="center"/>
              <w:rPr>
                <w:rFonts w:ascii="Times New Roman" w:hAnsi="Times New Roman" w:cs="Times New Roman"/>
                <w:sz w:val="24"/>
                <w:szCs w:val="24"/>
              </w:rPr>
            </w:pPr>
            <w:r w:rsidRPr="00943DD2">
              <w:rPr>
                <w:rFonts w:ascii="Times New Roman" w:hAnsi="Times New Roman" w:cs="Times New Roman"/>
                <w:sz w:val="24"/>
                <w:szCs w:val="24"/>
              </w:rPr>
              <w:t>1 часа</w:t>
            </w:r>
          </w:p>
        </w:tc>
        <w:tc>
          <w:tcPr>
            <w:tcW w:w="3191" w:type="dxa"/>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jc w:val="center"/>
              <w:rPr>
                <w:rFonts w:ascii="Times New Roman" w:hAnsi="Times New Roman" w:cs="Times New Roman"/>
                <w:sz w:val="24"/>
                <w:szCs w:val="24"/>
              </w:rPr>
            </w:pPr>
            <w:r w:rsidRPr="00943DD2">
              <w:rPr>
                <w:rFonts w:ascii="Times New Roman" w:hAnsi="Times New Roman" w:cs="Times New Roman"/>
                <w:sz w:val="24"/>
                <w:szCs w:val="24"/>
              </w:rPr>
              <w:t>6 часов</w:t>
            </w:r>
          </w:p>
        </w:tc>
      </w:tr>
      <w:tr w:rsidR="00943DD2" w:rsidRPr="00943DD2" w:rsidTr="00A22F7B">
        <w:tc>
          <w:tcPr>
            <w:tcW w:w="3082" w:type="dxa"/>
            <w:gridSpan w:val="2"/>
            <w:tcBorders>
              <w:top w:val="single" w:sz="4" w:space="0" w:color="auto"/>
              <w:left w:val="single" w:sz="4" w:space="0" w:color="auto"/>
              <w:bottom w:val="single" w:sz="4" w:space="0" w:color="auto"/>
              <w:right w:val="single" w:sz="4" w:space="0" w:color="auto"/>
            </w:tcBorders>
          </w:tcPr>
          <w:p w:rsidR="00943DD2" w:rsidRPr="00943DD2" w:rsidRDefault="00943DD2" w:rsidP="00943DD2">
            <w:pPr>
              <w:spacing w:after="0" w:line="240" w:lineRule="auto"/>
              <w:jc w:val="center"/>
              <w:rPr>
                <w:rFonts w:ascii="Times New Roman" w:hAnsi="Times New Roman" w:cs="Times New Roman"/>
                <w:sz w:val="24"/>
                <w:szCs w:val="24"/>
              </w:rPr>
            </w:pPr>
            <w:r w:rsidRPr="00943DD2">
              <w:rPr>
                <w:rFonts w:ascii="Times New Roman" w:hAnsi="Times New Roman" w:cs="Times New Roman"/>
                <w:sz w:val="24"/>
                <w:szCs w:val="24"/>
              </w:rPr>
              <w:t>ВСЕГО:</w:t>
            </w:r>
          </w:p>
        </w:tc>
        <w:tc>
          <w:tcPr>
            <w:tcW w:w="3190" w:type="dxa"/>
            <w:gridSpan w:val="2"/>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jc w:val="center"/>
              <w:rPr>
                <w:rFonts w:ascii="Times New Roman" w:hAnsi="Times New Roman" w:cs="Times New Roman"/>
                <w:sz w:val="24"/>
                <w:szCs w:val="24"/>
              </w:rPr>
            </w:pPr>
            <w:r w:rsidRPr="00943DD2">
              <w:rPr>
                <w:rFonts w:ascii="Times New Roman" w:hAnsi="Times New Roman" w:cs="Times New Roman"/>
                <w:sz w:val="24"/>
                <w:szCs w:val="24"/>
              </w:rPr>
              <w:t>12 часов</w:t>
            </w:r>
          </w:p>
        </w:tc>
        <w:tc>
          <w:tcPr>
            <w:tcW w:w="3191" w:type="dxa"/>
            <w:tcBorders>
              <w:top w:val="single" w:sz="4" w:space="0" w:color="auto"/>
              <w:left w:val="single" w:sz="4" w:space="0" w:color="auto"/>
              <w:bottom w:val="single" w:sz="4" w:space="0" w:color="auto"/>
              <w:right w:val="single" w:sz="4" w:space="0" w:color="auto"/>
            </w:tcBorders>
          </w:tcPr>
          <w:p w:rsidR="00943DD2" w:rsidRPr="00943DD2" w:rsidRDefault="00943DD2" w:rsidP="00E82E5B">
            <w:pPr>
              <w:spacing w:after="0" w:line="240" w:lineRule="auto"/>
              <w:jc w:val="center"/>
              <w:rPr>
                <w:rFonts w:ascii="Times New Roman" w:hAnsi="Times New Roman" w:cs="Times New Roman"/>
                <w:sz w:val="24"/>
                <w:szCs w:val="24"/>
              </w:rPr>
            </w:pPr>
            <w:r w:rsidRPr="00943DD2">
              <w:rPr>
                <w:rFonts w:ascii="Times New Roman" w:hAnsi="Times New Roman" w:cs="Times New Roman"/>
                <w:sz w:val="24"/>
                <w:szCs w:val="24"/>
              </w:rPr>
              <w:t>18 часов</w:t>
            </w:r>
          </w:p>
        </w:tc>
      </w:tr>
    </w:tbl>
    <w:p w:rsidR="00F55F7E" w:rsidRPr="00943DD2" w:rsidRDefault="00F55F7E" w:rsidP="003279D2">
      <w:pPr>
        <w:spacing w:before="120" w:after="120" w:line="240" w:lineRule="auto"/>
        <w:jc w:val="center"/>
        <w:outlineLvl w:val="2"/>
        <w:rPr>
          <w:rFonts w:ascii="Times New Roman" w:hAnsi="Times New Roman" w:cs="Times New Roman"/>
          <w:color w:val="auto"/>
          <w:sz w:val="28"/>
          <w:szCs w:val="28"/>
        </w:rPr>
      </w:pPr>
    </w:p>
    <w:p w:rsidR="00F55F7E" w:rsidRDefault="00F55F7E" w:rsidP="003279D2">
      <w:pPr>
        <w:spacing w:before="120" w:after="120" w:line="240" w:lineRule="auto"/>
        <w:jc w:val="center"/>
        <w:outlineLvl w:val="2"/>
        <w:rPr>
          <w:rFonts w:ascii="Times New Roman" w:hAnsi="Times New Roman" w:cs="Times New Roman"/>
          <w:b/>
          <w:color w:val="auto"/>
          <w:sz w:val="28"/>
          <w:szCs w:val="28"/>
        </w:rPr>
      </w:pPr>
    </w:p>
    <w:p w:rsidR="00F55F7E" w:rsidRDefault="00F55F7E" w:rsidP="003279D2">
      <w:pPr>
        <w:spacing w:before="120" w:after="120" w:line="240" w:lineRule="auto"/>
        <w:jc w:val="center"/>
        <w:outlineLvl w:val="2"/>
        <w:rPr>
          <w:rFonts w:ascii="Times New Roman" w:hAnsi="Times New Roman" w:cs="Times New Roman"/>
          <w:b/>
          <w:color w:val="auto"/>
          <w:sz w:val="28"/>
          <w:szCs w:val="28"/>
        </w:rPr>
      </w:pPr>
    </w:p>
    <w:p w:rsidR="00F55F7E" w:rsidRDefault="00F55F7E" w:rsidP="003279D2">
      <w:pPr>
        <w:spacing w:before="120" w:after="120" w:line="240" w:lineRule="auto"/>
        <w:jc w:val="center"/>
        <w:outlineLvl w:val="2"/>
        <w:rPr>
          <w:rFonts w:ascii="Times New Roman" w:hAnsi="Times New Roman" w:cs="Times New Roman"/>
          <w:b/>
          <w:color w:val="auto"/>
          <w:sz w:val="28"/>
          <w:szCs w:val="28"/>
        </w:rPr>
      </w:pPr>
    </w:p>
    <w:tbl>
      <w:tblPr>
        <w:tblStyle w:val="aff7"/>
        <w:tblW w:w="0" w:type="auto"/>
        <w:tblInd w:w="108" w:type="dxa"/>
        <w:tblLook w:val="04A0"/>
      </w:tblPr>
      <w:tblGrid>
        <w:gridCol w:w="2233"/>
        <w:gridCol w:w="955"/>
        <w:gridCol w:w="3048"/>
        <w:gridCol w:w="142"/>
        <w:gridCol w:w="3191"/>
      </w:tblGrid>
      <w:tr w:rsidR="00A22F7B" w:rsidTr="00F27CFB">
        <w:tc>
          <w:tcPr>
            <w:tcW w:w="2127" w:type="dxa"/>
            <w:tcBorders>
              <w:top w:val="single" w:sz="4" w:space="0" w:color="auto"/>
              <w:left w:val="single" w:sz="4" w:space="0" w:color="auto"/>
              <w:bottom w:val="single" w:sz="4" w:space="0" w:color="auto"/>
              <w:right w:val="single" w:sz="4" w:space="0" w:color="auto"/>
            </w:tcBorders>
          </w:tcPr>
          <w:p w:rsidR="00A22F7B" w:rsidRPr="00A22F7B" w:rsidRDefault="00A22F7B" w:rsidP="00E82E5B">
            <w:pPr>
              <w:pBdr>
                <w:bottom w:val="single" w:sz="12" w:space="1" w:color="auto"/>
              </w:pBdr>
              <w:spacing w:after="0" w:line="240" w:lineRule="auto"/>
              <w:rPr>
                <w:rFonts w:ascii="Times New Roman" w:eastAsia="Calibri" w:hAnsi="Times New Roman" w:cs="Times New Roman"/>
                <w:sz w:val="24"/>
                <w:szCs w:val="24"/>
              </w:rPr>
            </w:pPr>
            <w:r w:rsidRPr="00A22F7B">
              <w:rPr>
                <w:rFonts w:ascii="Times New Roman" w:eastAsia="Calibri" w:hAnsi="Times New Roman" w:cs="Times New Roman"/>
                <w:sz w:val="24"/>
                <w:szCs w:val="24"/>
              </w:rPr>
              <w:lastRenderedPageBreak/>
              <w:t>«СОГЛАСОВАНО»</w:t>
            </w:r>
          </w:p>
          <w:p w:rsidR="00A22F7B" w:rsidRPr="00A22F7B" w:rsidRDefault="00A22F7B" w:rsidP="00E82E5B">
            <w:pPr>
              <w:pBdr>
                <w:bottom w:val="single" w:sz="12" w:space="1" w:color="auto"/>
              </w:pBdr>
              <w:spacing w:after="0" w:line="240" w:lineRule="auto"/>
              <w:rPr>
                <w:rFonts w:ascii="Times New Roman" w:eastAsia="Calibri" w:hAnsi="Times New Roman" w:cs="Times New Roman"/>
                <w:sz w:val="24"/>
                <w:szCs w:val="24"/>
              </w:rPr>
            </w:pPr>
          </w:p>
          <w:p w:rsidR="00A22F7B" w:rsidRPr="00A22F7B" w:rsidRDefault="00A22F7B" w:rsidP="00E82E5B">
            <w:pPr>
              <w:spacing w:after="0" w:line="240" w:lineRule="auto"/>
              <w:rPr>
                <w:rFonts w:ascii="Times New Roman" w:eastAsia="Calibri" w:hAnsi="Times New Roman" w:cs="Times New Roman"/>
                <w:sz w:val="16"/>
                <w:szCs w:val="16"/>
              </w:rPr>
            </w:pPr>
            <w:proofErr w:type="spellStart"/>
            <w:r w:rsidRPr="00A22F7B">
              <w:rPr>
                <w:rFonts w:ascii="Times New Roman" w:eastAsia="Calibri" w:hAnsi="Times New Roman" w:cs="Times New Roman"/>
                <w:sz w:val="16"/>
                <w:szCs w:val="16"/>
              </w:rPr>
              <w:t>Ф.И.О.родителей</w:t>
            </w:r>
            <w:proofErr w:type="spellEnd"/>
            <w:r w:rsidRPr="00A22F7B">
              <w:rPr>
                <w:rFonts w:ascii="Times New Roman" w:eastAsia="Calibri" w:hAnsi="Times New Roman" w:cs="Times New Roman"/>
                <w:sz w:val="16"/>
                <w:szCs w:val="16"/>
              </w:rPr>
              <w:t xml:space="preserve"> (законных представителей)</w:t>
            </w:r>
          </w:p>
          <w:p w:rsidR="00A22F7B" w:rsidRPr="00A22F7B" w:rsidRDefault="00A22F7B" w:rsidP="00E82E5B">
            <w:pPr>
              <w:spacing w:after="0" w:line="240" w:lineRule="auto"/>
              <w:rPr>
                <w:rFonts w:ascii="Times New Roman" w:eastAsia="Calibri" w:hAnsi="Times New Roman" w:cs="Times New Roman"/>
                <w:sz w:val="24"/>
                <w:szCs w:val="24"/>
              </w:rPr>
            </w:pPr>
            <w:r w:rsidRPr="00A22F7B">
              <w:rPr>
                <w:rFonts w:ascii="Times New Roman" w:eastAsia="Calibri" w:hAnsi="Times New Roman" w:cs="Times New Roman"/>
                <w:sz w:val="24"/>
                <w:szCs w:val="24"/>
              </w:rPr>
              <w:t>___________            _____</w:t>
            </w:r>
          </w:p>
          <w:p w:rsidR="00A22F7B" w:rsidRPr="00A22F7B" w:rsidRDefault="00A22F7B" w:rsidP="00E82E5B">
            <w:pPr>
              <w:spacing w:after="0" w:line="240" w:lineRule="auto"/>
              <w:rPr>
                <w:rFonts w:ascii="Times New Roman" w:eastAsia="Calibri" w:hAnsi="Times New Roman" w:cs="Times New Roman"/>
                <w:sz w:val="16"/>
                <w:szCs w:val="16"/>
              </w:rPr>
            </w:pPr>
            <w:r w:rsidRPr="00A22F7B">
              <w:rPr>
                <w:rFonts w:ascii="Times New Roman" w:eastAsia="Calibri" w:hAnsi="Times New Roman" w:cs="Times New Roman"/>
                <w:sz w:val="16"/>
                <w:szCs w:val="16"/>
              </w:rPr>
              <w:t>подпись                                             дата</w:t>
            </w:r>
          </w:p>
        </w:tc>
        <w:tc>
          <w:tcPr>
            <w:tcW w:w="4003" w:type="dxa"/>
            <w:gridSpan w:val="2"/>
            <w:tcBorders>
              <w:top w:val="single" w:sz="4" w:space="0" w:color="auto"/>
              <w:left w:val="single" w:sz="4" w:space="0" w:color="auto"/>
              <w:bottom w:val="single" w:sz="4" w:space="0" w:color="auto"/>
              <w:right w:val="single" w:sz="4" w:space="0" w:color="auto"/>
            </w:tcBorders>
          </w:tcPr>
          <w:p w:rsidR="00A22F7B" w:rsidRPr="00A22F7B" w:rsidRDefault="00A22F7B" w:rsidP="00A22F7B">
            <w:pPr>
              <w:spacing w:after="0" w:line="240" w:lineRule="auto"/>
              <w:rPr>
                <w:rFonts w:ascii="Times New Roman" w:hAnsi="Times New Roman" w:cs="Times New Roman"/>
                <w:sz w:val="24"/>
                <w:szCs w:val="24"/>
              </w:rPr>
            </w:pPr>
            <w:r w:rsidRPr="00A22F7B">
              <w:rPr>
                <w:rFonts w:ascii="Times New Roman" w:hAnsi="Times New Roman" w:cs="Times New Roman"/>
                <w:sz w:val="24"/>
                <w:szCs w:val="24"/>
              </w:rPr>
              <w:t xml:space="preserve">Учебный план </w:t>
            </w:r>
          </w:p>
          <w:p w:rsidR="00A22F7B" w:rsidRPr="00A22F7B" w:rsidRDefault="00A22F7B" w:rsidP="00A22F7B">
            <w:pPr>
              <w:spacing w:after="0" w:line="240" w:lineRule="auto"/>
              <w:rPr>
                <w:rFonts w:ascii="Times New Roman" w:hAnsi="Times New Roman" w:cs="Times New Roman"/>
                <w:sz w:val="24"/>
                <w:szCs w:val="24"/>
              </w:rPr>
            </w:pPr>
            <w:r w:rsidRPr="00A22F7B">
              <w:rPr>
                <w:rFonts w:ascii="Times New Roman" w:hAnsi="Times New Roman" w:cs="Times New Roman"/>
                <w:sz w:val="24"/>
                <w:szCs w:val="24"/>
              </w:rPr>
              <w:t>на 2025-2026 уч.г.</w:t>
            </w:r>
          </w:p>
          <w:p w:rsidR="00A22F7B" w:rsidRPr="00A22F7B" w:rsidRDefault="00A22F7B" w:rsidP="00A22F7B">
            <w:pPr>
              <w:spacing w:after="0" w:line="240" w:lineRule="auto"/>
              <w:rPr>
                <w:rFonts w:ascii="Times New Roman" w:hAnsi="Times New Roman" w:cs="Times New Roman"/>
                <w:sz w:val="24"/>
                <w:szCs w:val="24"/>
              </w:rPr>
            </w:pPr>
            <w:proofErr w:type="gramStart"/>
            <w:r w:rsidRPr="00A22F7B">
              <w:rPr>
                <w:rFonts w:ascii="Times New Roman" w:hAnsi="Times New Roman" w:cs="Times New Roman"/>
                <w:sz w:val="24"/>
                <w:szCs w:val="24"/>
              </w:rPr>
              <w:t>обучающихся</w:t>
            </w:r>
            <w:proofErr w:type="gramEnd"/>
            <w:r w:rsidRPr="00A22F7B">
              <w:rPr>
                <w:rFonts w:ascii="Times New Roman" w:hAnsi="Times New Roman" w:cs="Times New Roman"/>
                <w:sz w:val="24"/>
                <w:szCs w:val="24"/>
              </w:rPr>
              <w:t xml:space="preserve"> 4  класса</w:t>
            </w:r>
          </w:p>
          <w:p w:rsidR="00A22F7B" w:rsidRPr="00A22F7B" w:rsidRDefault="00A22F7B" w:rsidP="00A22F7B">
            <w:pPr>
              <w:spacing w:after="0" w:line="240" w:lineRule="auto"/>
              <w:rPr>
                <w:rFonts w:ascii="Times New Roman" w:eastAsia="Calibri" w:hAnsi="Times New Roman" w:cs="Times New Roman"/>
                <w:sz w:val="24"/>
                <w:szCs w:val="24"/>
              </w:rPr>
            </w:pPr>
            <w:r w:rsidRPr="00A22F7B">
              <w:rPr>
                <w:rFonts w:ascii="Times New Roman" w:eastAsia="Calibri" w:hAnsi="Times New Roman" w:cs="Times New Roman"/>
                <w:sz w:val="24"/>
                <w:szCs w:val="24"/>
              </w:rPr>
              <w:t>МОУ «Лицей №1» г.Всеволожска</w:t>
            </w:r>
          </w:p>
          <w:p w:rsidR="00A22F7B" w:rsidRPr="00A22F7B" w:rsidRDefault="00A22F7B" w:rsidP="00A22F7B">
            <w:pPr>
              <w:spacing w:after="0" w:line="240" w:lineRule="auto"/>
              <w:rPr>
                <w:rFonts w:ascii="Times New Roman" w:hAnsi="Times New Roman" w:cs="Times New Roman"/>
                <w:sz w:val="24"/>
                <w:szCs w:val="24"/>
              </w:rPr>
            </w:pPr>
            <w:r w:rsidRPr="00A22F7B">
              <w:rPr>
                <w:rFonts w:ascii="Times New Roman" w:hAnsi="Times New Roman" w:cs="Times New Roman"/>
                <w:sz w:val="24"/>
                <w:szCs w:val="24"/>
              </w:rPr>
              <w:t>по АООП для детей с ЗПР вариант 7. 2</w:t>
            </w:r>
          </w:p>
        </w:tc>
        <w:tc>
          <w:tcPr>
            <w:tcW w:w="3333" w:type="dxa"/>
            <w:gridSpan w:val="2"/>
            <w:tcBorders>
              <w:top w:val="single" w:sz="4" w:space="0" w:color="auto"/>
              <w:left w:val="single" w:sz="4" w:space="0" w:color="auto"/>
              <w:bottom w:val="single" w:sz="4" w:space="0" w:color="auto"/>
              <w:right w:val="single" w:sz="4" w:space="0" w:color="auto"/>
            </w:tcBorders>
          </w:tcPr>
          <w:p w:rsidR="00A22F7B" w:rsidRPr="00A22F7B" w:rsidRDefault="00A22F7B" w:rsidP="00E82E5B">
            <w:pPr>
              <w:spacing w:after="0" w:line="240" w:lineRule="auto"/>
              <w:rPr>
                <w:rFonts w:ascii="Times New Roman" w:eastAsia="Calibri" w:hAnsi="Times New Roman" w:cs="Times New Roman"/>
                <w:sz w:val="24"/>
                <w:szCs w:val="24"/>
              </w:rPr>
            </w:pPr>
            <w:r w:rsidRPr="00A22F7B">
              <w:rPr>
                <w:rFonts w:ascii="Times New Roman" w:eastAsia="Calibri" w:hAnsi="Times New Roman" w:cs="Times New Roman"/>
                <w:sz w:val="24"/>
                <w:szCs w:val="24"/>
              </w:rPr>
              <w:t>«УТВЕРЖДАЮ»</w:t>
            </w:r>
          </w:p>
          <w:p w:rsidR="00A22F7B" w:rsidRPr="00A22F7B" w:rsidRDefault="00A22F7B" w:rsidP="00E82E5B">
            <w:pPr>
              <w:spacing w:after="0" w:line="240" w:lineRule="auto"/>
              <w:rPr>
                <w:rFonts w:ascii="Times New Roman" w:eastAsia="Calibri" w:hAnsi="Times New Roman" w:cs="Times New Roman"/>
                <w:sz w:val="24"/>
                <w:szCs w:val="24"/>
              </w:rPr>
            </w:pPr>
            <w:r w:rsidRPr="00A22F7B">
              <w:rPr>
                <w:rFonts w:ascii="Times New Roman" w:eastAsia="Calibri" w:hAnsi="Times New Roman" w:cs="Times New Roman"/>
                <w:sz w:val="24"/>
                <w:szCs w:val="24"/>
              </w:rPr>
              <w:t>Директор МОУ «Лицей №1» г.Всеволожска</w:t>
            </w:r>
          </w:p>
          <w:p w:rsidR="00A22F7B" w:rsidRPr="00A22F7B" w:rsidRDefault="00A22F7B" w:rsidP="00E82E5B">
            <w:pPr>
              <w:spacing w:after="0" w:line="240" w:lineRule="auto"/>
              <w:rPr>
                <w:rFonts w:ascii="Times New Roman" w:eastAsia="Calibri" w:hAnsi="Times New Roman" w:cs="Times New Roman"/>
                <w:sz w:val="24"/>
                <w:szCs w:val="24"/>
              </w:rPr>
            </w:pPr>
            <w:r w:rsidRPr="00A22F7B">
              <w:rPr>
                <w:rFonts w:ascii="Times New Roman" w:eastAsia="Calibri" w:hAnsi="Times New Roman" w:cs="Times New Roman"/>
                <w:sz w:val="24"/>
                <w:szCs w:val="24"/>
              </w:rPr>
              <w:t>С.Е.Федулов</w:t>
            </w:r>
          </w:p>
          <w:p w:rsidR="00A22F7B" w:rsidRPr="00A22F7B" w:rsidRDefault="00A22F7B" w:rsidP="00E82E5B">
            <w:pPr>
              <w:spacing w:after="0" w:line="240" w:lineRule="auto"/>
              <w:rPr>
                <w:rFonts w:ascii="Times New Roman" w:eastAsia="Calibri" w:hAnsi="Times New Roman" w:cs="Times New Roman"/>
                <w:sz w:val="24"/>
                <w:szCs w:val="24"/>
              </w:rPr>
            </w:pPr>
            <w:r w:rsidRPr="00A22F7B">
              <w:rPr>
                <w:rFonts w:ascii="Times New Roman" w:eastAsia="Calibri" w:hAnsi="Times New Roman" w:cs="Times New Roman"/>
                <w:sz w:val="24"/>
                <w:szCs w:val="24"/>
              </w:rPr>
              <w:t>Приказ № 306</w:t>
            </w:r>
          </w:p>
          <w:p w:rsidR="00A22F7B" w:rsidRPr="00A22F7B" w:rsidRDefault="00A22F7B" w:rsidP="00A22F7B">
            <w:pPr>
              <w:spacing w:after="0" w:line="240" w:lineRule="auto"/>
              <w:rPr>
                <w:rFonts w:ascii="Times New Roman" w:eastAsia="Calibri" w:hAnsi="Times New Roman" w:cs="Times New Roman"/>
                <w:sz w:val="24"/>
                <w:szCs w:val="24"/>
              </w:rPr>
            </w:pPr>
            <w:r w:rsidRPr="00A22F7B">
              <w:rPr>
                <w:rFonts w:ascii="Times New Roman" w:eastAsia="Calibri" w:hAnsi="Times New Roman" w:cs="Times New Roman"/>
                <w:sz w:val="24"/>
                <w:szCs w:val="24"/>
              </w:rPr>
              <w:t>от «29 » августа 2025г.</w:t>
            </w:r>
          </w:p>
        </w:tc>
      </w:tr>
      <w:tr w:rsidR="00A954BF" w:rsidTr="00F27CFB">
        <w:trPr>
          <w:trHeight w:val="232"/>
        </w:trPr>
        <w:tc>
          <w:tcPr>
            <w:tcW w:w="3082" w:type="dxa"/>
            <w:gridSpan w:val="2"/>
            <w:vMerge w:val="restart"/>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jc w:val="center"/>
              <w:rPr>
                <w:rFonts w:ascii="Times New Roman" w:hAnsi="Times New Roman" w:cs="Times New Roman"/>
                <w:sz w:val="24"/>
                <w:szCs w:val="24"/>
              </w:rPr>
            </w:pPr>
            <w:r w:rsidRPr="00A954BF">
              <w:rPr>
                <w:rFonts w:ascii="Times New Roman" w:hAnsi="Times New Roman" w:cs="Times New Roman"/>
                <w:sz w:val="24"/>
                <w:szCs w:val="24"/>
              </w:rPr>
              <w:t>Наименование учебных предметов</w:t>
            </w:r>
          </w:p>
        </w:tc>
        <w:tc>
          <w:tcPr>
            <w:tcW w:w="6381" w:type="dxa"/>
            <w:gridSpan w:val="3"/>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jc w:val="center"/>
              <w:rPr>
                <w:rFonts w:ascii="Times New Roman" w:hAnsi="Times New Roman" w:cs="Times New Roman"/>
                <w:sz w:val="24"/>
                <w:szCs w:val="24"/>
              </w:rPr>
            </w:pPr>
            <w:r w:rsidRPr="00A954BF">
              <w:rPr>
                <w:rFonts w:ascii="Times New Roman" w:hAnsi="Times New Roman" w:cs="Times New Roman"/>
                <w:sz w:val="24"/>
                <w:szCs w:val="24"/>
              </w:rPr>
              <w:t>Количество часов</w:t>
            </w:r>
          </w:p>
        </w:tc>
      </w:tr>
      <w:tr w:rsidR="00A954BF" w:rsidTr="00F27CFB">
        <w:trPr>
          <w:trHeight w:val="231"/>
        </w:trPr>
        <w:tc>
          <w:tcPr>
            <w:tcW w:w="3082" w:type="dxa"/>
            <w:gridSpan w:val="2"/>
            <w:vMerge/>
            <w:tcBorders>
              <w:top w:val="single" w:sz="4" w:space="0" w:color="auto"/>
              <w:left w:val="single" w:sz="4" w:space="0" w:color="auto"/>
              <w:bottom w:val="single" w:sz="4" w:space="0" w:color="auto"/>
              <w:right w:val="single" w:sz="4" w:space="0" w:color="auto"/>
            </w:tcBorders>
            <w:vAlign w:val="center"/>
          </w:tcPr>
          <w:p w:rsidR="00A954BF" w:rsidRPr="00A954BF" w:rsidRDefault="00A954BF" w:rsidP="00E82E5B">
            <w:pPr>
              <w:spacing w:after="0" w:line="240" w:lineRule="auto"/>
              <w:rPr>
                <w:rFonts w:ascii="Times New Roman" w:hAnsi="Times New Roman" w:cs="Times New Roman"/>
                <w:sz w:val="24"/>
                <w:szCs w:val="24"/>
              </w:rPr>
            </w:pPr>
          </w:p>
        </w:tc>
        <w:tc>
          <w:tcPr>
            <w:tcW w:w="3190" w:type="dxa"/>
            <w:gridSpan w:val="2"/>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jc w:val="center"/>
              <w:rPr>
                <w:rFonts w:ascii="Times New Roman" w:hAnsi="Times New Roman" w:cs="Times New Roman"/>
                <w:sz w:val="24"/>
                <w:szCs w:val="24"/>
              </w:rPr>
            </w:pPr>
            <w:r w:rsidRPr="00A954BF">
              <w:rPr>
                <w:rFonts w:ascii="Times New Roman" w:hAnsi="Times New Roman" w:cs="Times New Roman"/>
                <w:sz w:val="24"/>
                <w:szCs w:val="24"/>
              </w:rPr>
              <w:t>Инклюзивно в классе (группе)</w:t>
            </w:r>
          </w:p>
        </w:tc>
        <w:tc>
          <w:tcPr>
            <w:tcW w:w="3191" w:type="dxa"/>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jc w:val="center"/>
              <w:rPr>
                <w:rFonts w:ascii="Times New Roman" w:hAnsi="Times New Roman" w:cs="Times New Roman"/>
                <w:sz w:val="24"/>
                <w:szCs w:val="24"/>
              </w:rPr>
            </w:pPr>
            <w:r w:rsidRPr="00A954BF">
              <w:rPr>
                <w:rFonts w:ascii="Times New Roman" w:hAnsi="Times New Roman" w:cs="Times New Roman"/>
                <w:sz w:val="24"/>
                <w:szCs w:val="24"/>
              </w:rPr>
              <w:t>Индивидуально</w:t>
            </w:r>
          </w:p>
        </w:tc>
      </w:tr>
      <w:tr w:rsidR="00A954BF" w:rsidTr="00F27CFB">
        <w:tc>
          <w:tcPr>
            <w:tcW w:w="3082"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Русский язык  </w:t>
            </w:r>
          </w:p>
        </w:tc>
        <w:tc>
          <w:tcPr>
            <w:tcW w:w="3190"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час</w:t>
            </w:r>
          </w:p>
        </w:tc>
        <w:tc>
          <w:tcPr>
            <w:tcW w:w="3191" w:type="dxa"/>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часа</w:t>
            </w:r>
          </w:p>
        </w:tc>
      </w:tr>
      <w:tr w:rsidR="00A954BF" w:rsidTr="00F27CFB">
        <w:tc>
          <w:tcPr>
            <w:tcW w:w="3082"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Математика </w:t>
            </w:r>
            <w:r>
              <w:rPr>
                <w:rFonts w:ascii="Times New Roman" w:eastAsia="Times New Roman" w:hAnsi="Times New Roman" w:cs="Times New Roman"/>
                <w:sz w:val="24"/>
                <w:szCs w:val="24"/>
                <w:lang w:eastAsia="ru-RU"/>
              </w:rPr>
              <w:tab/>
            </w:r>
          </w:p>
        </w:tc>
        <w:tc>
          <w:tcPr>
            <w:tcW w:w="3190"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часа</w:t>
            </w:r>
          </w:p>
        </w:tc>
      </w:tr>
      <w:tr w:rsidR="00A954BF" w:rsidTr="00F27CFB">
        <w:tc>
          <w:tcPr>
            <w:tcW w:w="3082"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Литературное чтение</w:t>
            </w:r>
          </w:p>
        </w:tc>
        <w:tc>
          <w:tcPr>
            <w:tcW w:w="3190"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часа</w:t>
            </w:r>
          </w:p>
        </w:tc>
      </w:tr>
      <w:tr w:rsidR="00A954BF" w:rsidTr="00F27CFB">
        <w:tc>
          <w:tcPr>
            <w:tcW w:w="3082"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Английский язык</w:t>
            </w:r>
          </w:p>
        </w:tc>
        <w:tc>
          <w:tcPr>
            <w:tcW w:w="3190"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часа</w:t>
            </w:r>
          </w:p>
        </w:tc>
        <w:tc>
          <w:tcPr>
            <w:tcW w:w="3191" w:type="dxa"/>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eastAsia="Times New Roman" w:hAnsi="Times New Roman" w:cs="Times New Roman"/>
                <w:sz w:val="24"/>
                <w:szCs w:val="24"/>
                <w:lang w:eastAsia="ru-RU"/>
              </w:rPr>
            </w:pPr>
          </w:p>
        </w:tc>
      </w:tr>
      <w:tr w:rsidR="00A954BF" w:rsidTr="00F27CFB">
        <w:tc>
          <w:tcPr>
            <w:tcW w:w="3082"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Окружающий мир</w:t>
            </w:r>
          </w:p>
        </w:tc>
        <w:tc>
          <w:tcPr>
            <w:tcW w:w="3190"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часа</w:t>
            </w:r>
          </w:p>
        </w:tc>
        <w:tc>
          <w:tcPr>
            <w:tcW w:w="3191" w:type="dxa"/>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hAnsi="Times New Roman" w:cs="Times New Roman"/>
                <w:sz w:val="24"/>
                <w:szCs w:val="24"/>
              </w:rPr>
            </w:pPr>
          </w:p>
        </w:tc>
      </w:tr>
      <w:tr w:rsidR="00A954BF" w:rsidTr="00F27CFB">
        <w:tc>
          <w:tcPr>
            <w:tcW w:w="3082"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ИЗО</w:t>
            </w:r>
          </w:p>
        </w:tc>
        <w:tc>
          <w:tcPr>
            <w:tcW w:w="3190"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sz w:val="24"/>
                <w:szCs w:val="24"/>
              </w:rPr>
            </w:pPr>
            <w:r>
              <w:rPr>
                <w:rFonts w:ascii="Times New Roman" w:hAnsi="Times New Roman" w:cs="Times New Roman"/>
                <w:sz w:val="24"/>
                <w:szCs w:val="24"/>
              </w:rPr>
              <w:t>1 час</w:t>
            </w:r>
          </w:p>
        </w:tc>
        <w:tc>
          <w:tcPr>
            <w:tcW w:w="3191" w:type="dxa"/>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hAnsi="Times New Roman" w:cs="Times New Roman"/>
                <w:sz w:val="24"/>
                <w:szCs w:val="24"/>
              </w:rPr>
            </w:pPr>
          </w:p>
        </w:tc>
      </w:tr>
      <w:tr w:rsidR="00A954BF" w:rsidTr="00F27CFB">
        <w:tc>
          <w:tcPr>
            <w:tcW w:w="3082"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w:t>
            </w:r>
          </w:p>
        </w:tc>
        <w:tc>
          <w:tcPr>
            <w:tcW w:w="3190"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sz w:val="24"/>
                <w:szCs w:val="24"/>
              </w:rPr>
            </w:pPr>
            <w:r>
              <w:rPr>
                <w:rFonts w:ascii="Times New Roman" w:hAnsi="Times New Roman" w:cs="Times New Roman"/>
                <w:sz w:val="24"/>
                <w:szCs w:val="24"/>
              </w:rPr>
              <w:t>1 час</w:t>
            </w:r>
          </w:p>
        </w:tc>
        <w:tc>
          <w:tcPr>
            <w:tcW w:w="3191" w:type="dxa"/>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hAnsi="Times New Roman" w:cs="Times New Roman"/>
                <w:sz w:val="24"/>
                <w:szCs w:val="24"/>
              </w:rPr>
            </w:pPr>
          </w:p>
        </w:tc>
      </w:tr>
      <w:tr w:rsidR="00A954BF" w:rsidTr="00F27CFB">
        <w:tc>
          <w:tcPr>
            <w:tcW w:w="3082"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Физическая культура</w:t>
            </w:r>
          </w:p>
        </w:tc>
        <w:tc>
          <w:tcPr>
            <w:tcW w:w="3190"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sz w:val="24"/>
                <w:szCs w:val="24"/>
              </w:rPr>
            </w:pPr>
            <w:r>
              <w:rPr>
                <w:rFonts w:ascii="Times New Roman" w:hAnsi="Times New Roman" w:cs="Times New Roman"/>
                <w:sz w:val="24"/>
                <w:szCs w:val="24"/>
              </w:rPr>
              <w:t>3 час</w:t>
            </w:r>
          </w:p>
        </w:tc>
        <w:tc>
          <w:tcPr>
            <w:tcW w:w="3191" w:type="dxa"/>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hAnsi="Times New Roman" w:cs="Times New Roman"/>
                <w:sz w:val="24"/>
                <w:szCs w:val="24"/>
              </w:rPr>
            </w:pPr>
          </w:p>
        </w:tc>
      </w:tr>
      <w:tr w:rsidR="00A954BF" w:rsidTr="00F27CFB">
        <w:tc>
          <w:tcPr>
            <w:tcW w:w="3082"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Технология</w:t>
            </w:r>
          </w:p>
        </w:tc>
        <w:tc>
          <w:tcPr>
            <w:tcW w:w="3190"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sz w:val="24"/>
                <w:szCs w:val="24"/>
              </w:rPr>
            </w:pPr>
            <w:r>
              <w:rPr>
                <w:rFonts w:ascii="Times New Roman" w:hAnsi="Times New Roman" w:cs="Times New Roman"/>
                <w:sz w:val="24"/>
                <w:szCs w:val="24"/>
              </w:rPr>
              <w:t>1 час</w:t>
            </w:r>
          </w:p>
        </w:tc>
        <w:tc>
          <w:tcPr>
            <w:tcW w:w="3191" w:type="dxa"/>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hAnsi="Times New Roman" w:cs="Times New Roman"/>
                <w:sz w:val="24"/>
                <w:szCs w:val="24"/>
              </w:rPr>
            </w:pPr>
          </w:p>
        </w:tc>
      </w:tr>
      <w:tr w:rsidR="00A954BF" w:rsidTr="00F27CFB">
        <w:tc>
          <w:tcPr>
            <w:tcW w:w="3082" w:type="dxa"/>
            <w:gridSpan w:val="2"/>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rPr>
                <w:rFonts w:ascii="Times New Roman" w:hAnsi="Times New Roman" w:cs="Times New Roman"/>
                <w:sz w:val="24"/>
                <w:szCs w:val="24"/>
              </w:rPr>
            </w:pPr>
            <w:r w:rsidRPr="00A954BF">
              <w:rPr>
                <w:rFonts w:ascii="Times New Roman" w:hAnsi="Times New Roman" w:cs="Times New Roman"/>
                <w:sz w:val="24"/>
                <w:szCs w:val="24"/>
              </w:rPr>
              <w:t>Итого:</w:t>
            </w:r>
          </w:p>
        </w:tc>
        <w:tc>
          <w:tcPr>
            <w:tcW w:w="3190" w:type="dxa"/>
            <w:gridSpan w:val="2"/>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rPr>
                <w:rFonts w:ascii="Times New Roman" w:hAnsi="Times New Roman" w:cs="Times New Roman"/>
                <w:sz w:val="24"/>
                <w:szCs w:val="24"/>
              </w:rPr>
            </w:pPr>
            <w:r w:rsidRPr="00A954BF">
              <w:rPr>
                <w:rFonts w:ascii="Times New Roman" w:hAnsi="Times New Roman" w:cs="Times New Roman"/>
                <w:sz w:val="24"/>
                <w:szCs w:val="24"/>
              </w:rPr>
              <w:t xml:space="preserve">                 11 час</w:t>
            </w:r>
          </w:p>
        </w:tc>
        <w:tc>
          <w:tcPr>
            <w:tcW w:w="3191" w:type="dxa"/>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jc w:val="center"/>
              <w:rPr>
                <w:rFonts w:ascii="Times New Roman" w:hAnsi="Times New Roman" w:cs="Times New Roman"/>
                <w:sz w:val="24"/>
                <w:szCs w:val="24"/>
              </w:rPr>
            </w:pPr>
            <w:r w:rsidRPr="00A954BF">
              <w:rPr>
                <w:rFonts w:ascii="Times New Roman" w:hAnsi="Times New Roman" w:cs="Times New Roman"/>
                <w:sz w:val="24"/>
                <w:szCs w:val="24"/>
              </w:rPr>
              <w:t>12 час</w:t>
            </w:r>
          </w:p>
        </w:tc>
      </w:tr>
      <w:tr w:rsidR="00A954BF" w:rsidTr="00F27CFB">
        <w:tc>
          <w:tcPr>
            <w:tcW w:w="9463" w:type="dxa"/>
            <w:gridSpan w:val="5"/>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jc w:val="center"/>
              <w:rPr>
                <w:rFonts w:ascii="Times New Roman" w:hAnsi="Times New Roman" w:cs="Times New Roman"/>
                <w:sz w:val="24"/>
                <w:szCs w:val="24"/>
              </w:rPr>
            </w:pPr>
            <w:r w:rsidRPr="00A954BF">
              <w:rPr>
                <w:rFonts w:ascii="Times New Roman" w:hAnsi="Times New Roman" w:cs="Times New Roman"/>
                <w:sz w:val="24"/>
                <w:szCs w:val="24"/>
              </w:rPr>
              <w:t>Внеурочная деятельность, включая коррекционную работу</w:t>
            </w:r>
          </w:p>
        </w:tc>
      </w:tr>
      <w:tr w:rsidR="00A954BF" w:rsidTr="00F27CFB">
        <w:trPr>
          <w:trHeight w:val="747"/>
        </w:trPr>
        <w:tc>
          <w:tcPr>
            <w:tcW w:w="3082" w:type="dxa"/>
            <w:gridSpan w:val="2"/>
            <w:tcBorders>
              <w:top w:val="single" w:sz="4" w:space="0" w:color="auto"/>
              <w:left w:val="single" w:sz="4" w:space="0" w:color="auto"/>
              <w:bottom w:val="single" w:sz="4" w:space="0" w:color="auto"/>
              <w:right w:val="single" w:sz="4" w:space="0" w:color="auto"/>
            </w:tcBorders>
          </w:tcPr>
          <w:tbl>
            <w:tblPr>
              <w:tblW w:w="0" w:type="auto"/>
              <w:tblLook w:val="04A0"/>
            </w:tblPr>
            <w:tblGrid>
              <w:gridCol w:w="222"/>
              <w:gridCol w:w="222"/>
              <w:gridCol w:w="222"/>
              <w:gridCol w:w="222"/>
              <w:gridCol w:w="222"/>
              <w:gridCol w:w="222"/>
              <w:gridCol w:w="222"/>
            </w:tblGrid>
            <w:tr w:rsidR="00A954BF" w:rsidRPr="00A954BF" w:rsidTr="00E82E5B">
              <w:trPr>
                <w:trHeight w:val="222"/>
              </w:trPr>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r>
            <w:tr w:rsidR="00A954BF" w:rsidRPr="00A954BF" w:rsidTr="00E82E5B">
              <w:trPr>
                <w:trHeight w:val="226"/>
              </w:trPr>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r>
            <w:tr w:rsidR="00A954BF" w:rsidRPr="00A954BF" w:rsidTr="00E82E5B">
              <w:trPr>
                <w:trHeight w:val="109"/>
              </w:trPr>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r>
            <w:tr w:rsidR="00A954BF" w:rsidRPr="00A954BF" w:rsidTr="00E82E5B">
              <w:trPr>
                <w:trHeight w:val="100"/>
              </w:trPr>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r>
            <w:tr w:rsidR="00A954BF" w:rsidRPr="00A954BF" w:rsidTr="00E82E5B">
              <w:trPr>
                <w:trHeight w:val="100"/>
              </w:trPr>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c>
                <w:tcPr>
                  <w:tcW w:w="0" w:type="auto"/>
                  <w:tcBorders>
                    <w:top w:val="nil"/>
                    <w:left w:val="nil"/>
                    <w:bottom w:val="nil"/>
                    <w:right w:val="nil"/>
                  </w:tcBorders>
                </w:tcPr>
                <w:p w:rsidR="00A954BF" w:rsidRPr="00A954BF" w:rsidRDefault="00A954BF" w:rsidP="00E82E5B">
                  <w:pPr>
                    <w:pStyle w:val="Default"/>
                    <w:spacing w:line="276" w:lineRule="auto"/>
                  </w:pPr>
                </w:p>
              </w:tc>
            </w:tr>
            <w:tr w:rsidR="00A954BF" w:rsidRPr="00A954BF" w:rsidTr="00E82E5B">
              <w:trPr>
                <w:trHeight w:val="247"/>
              </w:trPr>
              <w:tc>
                <w:tcPr>
                  <w:tcW w:w="0" w:type="auto"/>
                  <w:gridSpan w:val="7"/>
                  <w:tcBorders>
                    <w:top w:val="nil"/>
                    <w:left w:val="nil"/>
                    <w:bottom w:val="nil"/>
                    <w:right w:val="nil"/>
                  </w:tcBorders>
                </w:tcPr>
                <w:p w:rsidR="00A954BF" w:rsidRPr="00A954BF" w:rsidRDefault="00A954BF" w:rsidP="00E82E5B">
                  <w:pPr>
                    <w:pStyle w:val="Default"/>
                    <w:spacing w:line="276" w:lineRule="auto"/>
                  </w:pPr>
                </w:p>
              </w:tc>
            </w:tr>
          </w:tbl>
          <w:p w:rsidR="00A954BF" w:rsidRPr="00A954BF" w:rsidRDefault="00A954BF" w:rsidP="00E82E5B">
            <w:pPr>
              <w:spacing w:after="0" w:line="240" w:lineRule="auto"/>
              <w:rPr>
                <w:rFonts w:ascii="Times New Roman" w:hAnsi="Times New Roman" w:cs="Times New Roman"/>
                <w:sz w:val="24"/>
                <w:szCs w:val="24"/>
              </w:rPr>
            </w:pPr>
          </w:p>
        </w:tc>
        <w:tc>
          <w:tcPr>
            <w:tcW w:w="3190" w:type="dxa"/>
            <w:gridSpan w:val="2"/>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jc w:val="center"/>
              <w:rPr>
                <w:rFonts w:ascii="Times New Roman" w:hAnsi="Times New Roman" w:cs="Times New Roman"/>
                <w:sz w:val="24"/>
                <w:szCs w:val="24"/>
              </w:rPr>
            </w:pPr>
            <w:r w:rsidRPr="00A954BF">
              <w:rPr>
                <w:rFonts w:ascii="Times New Roman" w:hAnsi="Times New Roman" w:cs="Times New Roman"/>
                <w:sz w:val="24"/>
                <w:szCs w:val="24"/>
              </w:rPr>
              <w:t>Инклюзивно в классе (группе)</w:t>
            </w:r>
          </w:p>
        </w:tc>
        <w:tc>
          <w:tcPr>
            <w:tcW w:w="3191" w:type="dxa"/>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jc w:val="center"/>
              <w:rPr>
                <w:rFonts w:ascii="Times New Roman" w:hAnsi="Times New Roman" w:cs="Times New Roman"/>
                <w:sz w:val="24"/>
                <w:szCs w:val="24"/>
              </w:rPr>
            </w:pPr>
            <w:r w:rsidRPr="00A954BF">
              <w:rPr>
                <w:rFonts w:ascii="Times New Roman" w:hAnsi="Times New Roman" w:cs="Times New Roman"/>
                <w:sz w:val="24"/>
                <w:szCs w:val="24"/>
              </w:rPr>
              <w:t>Индивидуально</w:t>
            </w:r>
          </w:p>
        </w:tc>
      </w:tr>
      <w:tr w:rsidR="00A954BF" w:rsidTr="00F27CFB">
        <w:tc>
          <w:tcPr>
            <w:tcW w:w="3082" w:type="dxa"/>
            <w:gridSpan w:val="2"/>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rPr>
                <w:rFonts w:ascii="Times New Roman" w:hAnsi="Times New Roman" w:cs="Times New Roman"/>
                <w:sz w:val="24"/>
                <w:szCs w:val="24"/>
              </w:rPr>
            </w:pPr>
            <w:r w:rsidRPr="00A954BF">
              <w:rPr>
                <w:rFonts w:ascii="Times New Roman" w:hAnsi="Times New Roman" w:cs="Times New Roman"/>
                <w:iCs/>
                <w:sz w:val="24"/>
                <w:szCs w:val="24"/>
              </w:rPr>
              <w:t>Коррекционно-развивающая работа:</w:t>
            </w:r>
          </w:p>
        </w:tc>
        <w:tc>
          <w:tcPr>
            <w:tcW w:w="3190"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hAnsi="Times New Roman" w:cs="Times New Roman"/>
                <w:sz w:val="24"/>
                <w:szCs w:val="24"/>
              </w:rPr>
            </w:pPr>
          </w:p>
        </w:tc>
      </w:tr>
      <w:tr w:rsidR="00A954BF" w:rsidTr="00F27CFB">
        <w:tc>
          <w:tcPr>
            <w:tcW w:w="3082"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rPr>
                <w:rFonts w:ascii="Times New Roman" w:hAnsi="Times New Roman" w:cs="Times New Roman"/>
                <w:sz w:val="24"/>
                <w:szCs w:val="24"/>
              </w:rPr>
            </w:pPr>
            <w:r>
              <w:rPr>
                <w:rFonts w:ascii="Times New Roman" w:hAnsi="Times New Roman" w:cs="Times New Roman"/>
                <w:sz w:val="24"/>
                <w:szCs w:val="24"/>
              </w:rPr>
              <w:t>коррекционно-развивающие занятия с учителем - логопедом</w:t>
            </w:r>
          </w:p>
        </w:tc>
        <w:tc>
          <w:tcPr>
            <w:tcW w:w="3190"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часа</w:t>
            </w:r>
          </w:p>
        </w:tc>
      </w:tr>
      <w:tr w:rsidR="00A954BF" w:rsidTr="00F27CFB">
        <w:tc>
          <w:tcPr>
            <w:tcW w:w="3082"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rPr>
                <w:rFonts w:ascii="Times New Roman" w:hAnsi="Times New Roman" w:cs="Times New Roman"/>
                <w:sz w:val="24"/>
                <w:szCs w:val="24"/>
              </w:rPr>
            </w:pPr>
            <w:r>
              <w:rPr>
                <w:rFonts w:ascii="Times New Roman" w:hAnsi="Times New Roman" w:cs="Times New Roman"/>
                <w:sz w:val="24"/>
                <w:szCs w:val="24"/>
              </w:rPr>
              <w:t>коррекционно-развивающие занятия с учителем - дефектологом</w:t>
            </w:r>
          </w:p>
        </w:tc>
        <w:tc>
          <w:tcPr>
            <w:tcW w:w="3190"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hAnsi="Times New Roman" w:cs="Times New Roman"/>
                <w:sz w:val="24"/>
                <w:szCs w:val="24"/>
              </w:rPr>
            </w:pPr>
          </w:p>
          <w:p w:rsidR="00A954BF" w:rsidRDefault="00A954BF" w:rsidP="00E82E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часа</w:t>
            </w:r>
          </w:p>
        </w:tc>
      </w:tr>
      <w:tr w:rsidR="00A954BF" w:rsidTr="00F27CFB">
        <w:tc>
          <w:tcPr>
            <w:tcW w:w="3082"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rPr>
                <w:rFonts w:ascii="Times New Roman" w:hAnsi="Times New Roman" w:cs="Times New Roman"/>
                <w:sz w:val="24"/>
                <w:szCs w:val="24"/>
              </w:rPr>
            </w:pPr>
            <w:r>
              <w:rPr>
                <w:rFonts w:ascii="Times New Roman" w:hAnsi="Times New Roman" w:cs="Times New Roman"/>
                <w:sz w:val="24"/>
                <w:szCs w:val="24"/>
              </w:rPr>
              <w:t>коррекционно-развивающие занятия с педагогом - психологом</w:t>
            </w:r>
          </w:p>
        </w:tc>
        <w:tc>
          <w:tcPr>
            <w:tcW w:w="3190" w:type="dxa"/>
            <w:gridSpan w:val="2"/>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A954BF" w:rsidRDefault="00A954BF" w:rsidP="00E82E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часа</w:t>
            </w:r>
          </w:p>
        </w:tc>
      </w:tr>
      <w:tr w:rsidR="00A954BF" w:rsidTr="00F27CFB">
        <w:tc>
          <w:tcPr>
            <w:tcW w:w="3082" w:type="dxa"/>
            <w:gridSpan w:val="2"/>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rPr>
                <w:rFonts w:ascii="Times New Roman" w:hAnsi="Times New Roman" w:cs="Times New Roman"/>
                <w:sz w:val="24"/>
                <w:szCs w:val="24"/>
              </w:rPr>
            </w:pPr>
            <w:r w:rsidRPr="00A954BF">
              <w:rPr>
                <w:rFonts w:ascii="Times New Roman" w:hAnsi="Times New Roman" w:cs="Times New Roman"/>
                <w:sz w:val="24"/>
                <w:szCs w:val="24"/>
              </w:rPr>
              <w:t xml:space="preserve">Другие направления внеурочной деятельности: </w:t>
            </w:r>
          </w:p>
        </w:tc>
        <w:tc>
          <w:tcPr>
            <w:tcW w:w="3190" w:type="dxa"/>
            <w:gridSpan w:val="2"/>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jc w:val="center"/>
              <w:rPr>
                <w:rFonts w:ascii="Times New Roman" w:hAnsi="Times New Roman" w:cs="Times New Roman"/>
                <w:sz w:val="24"/>
                <w:szCs w:val="24"/>
              </w:rPr>
            </w:pPr>
          </w:p>
        </w:tc>
      </w:tr>
      <w:tr w:rsidR="00A954BF" w:rsidTr="00F27CFB">
        <w:tc>
          <w:tcPr>
            <w:tcW w:w="3082" w:type="dxa"/>
            <w:gridSpan w:val="2"/>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rPr>
                <w:rFonts w:ascii="Times New Roman" w:hAnsi="Times New Roman" w:cs="Times New Roman"/>
                <w:sz w:val="24"/>
                <w:szCs w:val="24"/>
              </w:rPr>
            </w:pPr>
            <w:r w:rsidRPr="00A954BF">
              <w:rPr>
                <w:rFonts w:ascii="Times New Roman" w:hAnsi="Times New Roman" w:cs="Times New Roman"/>
                <w:sz w:val="24"/>
                <w:szCs w:val="24"/>
              </w:rPr>
              <w:t>«Тропинка к своему Я»</w:t>
            </w:r>
          </w:p>
        </w:tc>
        <w:tc>
          <w:tcPr>
            <w:tcW w:w="3190" w:type="dxa"/>
            <w:gridSpan w:val="2"/>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jc w:val="cente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jc w:val="center"/>
              <w:rPr>
                <w:rFonts w:ascii="Times New Roman" w:hAnsi="Times New Roman" w:cs="Times New Roman"/>
                <w:sz w:val="24"/>
                <w:szCs w:val="24"/>
              </w:rPr>
            </w:pPr>
          </w:p>
        </w:tc>
      </w:tr>
      <w:tr w:rsidR="00A954BF" w:rsidTr="00F27CFB">
        <w:tc>
          <w:tcPr>
            <w:tcW w:w="3082" w:type="dxa"/>
            <w:gridSpan w:val="2"/>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rPr>
                <w:rFonts w:ascii="Times New Roman" w:hAnsi="Times New Roman" w:cs="Times New Roman"/>
                <w:sz w:val="24"/>
                <w:szCs w:val="24"/>
              </w:rPr>
            </w:pPr>
            <w:r w:rsidRPr="00A954BF">
              <w:rPr>
                <w:rFonts w:ascii="Times New Roman" w:hAnsi="Times New Roman" w:cs="Times New Roman"/>
                <w:sz w:val="24"/>
                <w:szCs w:val="24"/>
              </w:rPr>
              <w:t>«Умники и умницы»</w:t>
            </w:r>
          </w:p>
        </w:tc>
        <w:tc>
          <w:tcPr>
            <w:tcW w:w="3190" w:type="dxa"/>
            <w:gridSpan w:val="2"/>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jc w:val="center"/>
              <w:rPr>
                <w:rFonts w:ascii="Times New Roman" w:hAnsi="Times New Roman" w:cs="Times New Roman"/>
                <w:sz w:val="24"/>
                <w:szCs w:val="24"/>
              </w:rPr>
            </w:pPr>
            <w:r w:rsidRPr="00A954BF">
              <w:rPr>
                <w:rFonts w:ascii="Times New Roman" w:hAnsi="Times New Roman" w:cs="Times New Roman"/>
                <w:sz w:val="24"/>
                <w:szCs w:val="24"/>
              </w:rPr>
              <w:t>1 час</w:t>
            </w:r>
          </w:p>
        </w:tc>
        <w:tc>
          <w:tcPr>
            <w:tcW w:w="3191" w:type="dxa"/>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jc w:val="center"/>
              <w:rPr>
                <w:rFonts w:ascii="Times New Roman" w:hAnsi="Times New Roman" w:cs="Times New Roman"/>
                <w:sz w:val="24"/>
                <w:szCs w:val="24"/>
              </w:rPr>
            </w:pPr>
          </w:p>
        </w:tc>
      </w:tr>
      <w:tr w:rsidR="00A954BF" w:rsidTr="00F27CFB">
        <w:tc>
          <w:tcPr>
            <w:tcW w:w="3082" w:type="dxa"/>
            <w:gridSpan w:val="2"/>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rPr>
                <w:rFonts w:ascii="Times New Roman" w:hAnsi="Times New Roman" w:cs="Times New Roman"/>
                <w:sz w:val="24"/>
                <w:szCs w:val="24"/>
              </w:rPr>
            </w:pPr>
            <w:r w:rsidRPr="00A954BF">
              <w:rPr>
                <w:rFonts w:ascii="Times New Roman" w:hAnsi="Times New Roman" w:cs="Times New Roman"/>
                <w:sz w:val="24"/>
                <w:szCs w:val="24"/>
              </w:rPr>
              <w:t>Итого внеурочная:</w:t>
            </w:r>
          </w:p>
        </w:tc>
        <w:tc>
          <w:tcPr>
            <w:tcW w:w="3190" w:type="dxa"/>
            <w:gridSpan w:val="2"/>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jc w:val="center"/>
              <w:rPr>
                <w:rFonts w:ascii="Times New Roman" w:hAnsi="Times New Roman" w:cs="Times New Roman"/>
                <w:sz w:val="24"/>
                <w:szCs w:val="24"/>
              </w:rPr>
            </w:pPr>
            <w:r w:rsidRPr="00A954BF">
              <w:rPr>
                <w:rFonts w:ascii="Times New Roman" w:hAnsi="Times New Roman" w:cs="Times New Roman"/>
                <w:sz w:val="24"/>
                <w:szCs w:val="24"/>
              </w:rPr>
              <w:t>1 час</w:t>
            </w:r>
          </w:p>
        </w:tc>
        <w:tc>
          <w:tcPr>
            <w:tcW w:w="3191" w:type="dxa"/>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jc w:val="center"/>
              <w:rPr>
                <w:rFonts w:ascii="Times New Roman" w:hAnsi="Times New Roman" w:cs="Times New Roman"/>
                <w:sz w:val="24"/>
                <w:szCs w:val="24"/>
              </w:rPr>
            </w:pPr>
            <w:r w:rsidRPr="00A954BF">
              <w:rPr>
                <w:rFonts w:ascii="Times New Roman" w:hAnsi="Times New Roman" w:cs="Times New Roman"/>
                <w:sz w:val="24"/>
                <w:szCs w:val="24"/>
              </w:rPr>
              <w:t>6 часов</w:t>
            </w:r>
          </w:p>
        </w:tc>
      </w:tr>
      <w:tr w:rsidR="00A954BF" w:rsidTr="00F27CFB">
        <w:tc>
          <w:tcPr>
            <w:tcW w:w="3082" w:type="dxa"/>
            <w:gridSpan w:val="2"/>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rPr>
                <w:rFonts w:ascii="Times New Roman" w:hAnsi="Times New Roman" w:cs="Times New Roman"/>
                <w:sz w:val="24"/>
                <w:szCs w:val="24"/>
              </w:rPr>
            </w:pPr>
            <w:r w:rsidRPr="00A954BF">
              <w:rPr>
                <w:rFonts w:ascii="Times New Roman" w:hAnsi="Times New Roman" w:cs="Times New Roman"/>
                <w:sz w:val="24"/>
                <w:szCs w:val="24"/>
              </w:rPr>
              <w:t xml:space="preserve">                                  ВСЕГО:</w:t>
            </w:r>
          </w:p>
        </w:tc>
        <w:tc>
          <w:tcPr>
            <w:tcW w:w="3190" w:type="dxa"/>
            <w:gridSpan w:val="2"/>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jc w:val="center"/>
              <w:rPr>
                <w:rFonts w:ascii="Times New Roman" w:hAnsi="Times New Roman" w:cs="Times New Roman"/>
                <w:sz w:val="24"/>
                <w:szCs w:val="24"/>
              </w:rPr>
            </w:pPr>
            <w:r w:rsidRPr="00A954BF">
              <w:rPr>
                <w:rFonts w:ascii="Times New Roman" w:hAnsi="Times New Roman" w:cs="Times New Roman"/>
                <w:sz w:val="24"/>
                <w:szCs w:val="24"/>
              </w:rPr>
              <w:t>12 часов</w:t>
            </w:r>
          </w:p>
        </w:tc>
        <w:tc>
          <w:tcPr>
            <w:tcW w:w="3191" w:type="dxa"/>
            <w:tcBorders>
              <w:top w:val="single" w:sz="4" w:space="0" w:color="auto"/>
              <w:left w:val="single" w:sz="4" w:space="0" w:color="auto"/>
              <w:bottom w:val="single" w:sz="4" w:space="0" w:color="auto"/>
              <w:right w:val="single" w:sz="4" w:space="0" w:color="auto"/>
            </w:tcBorders>
          </w:tcPr>
          <w:p w:rsidR="00A954BF" w:rsidRPr="00A954BF" w:rsidRDefault="00A954BF" w:rsidP="00E82E5B">
            <w:pPr>
              <w:spacing w:after="0" w:line="240" w:lineRule="auto"/>
              <w:jc w:val="center"/>
              <w:rPr>
                <w:rFonts w:ascii="Times New Roman" w:hAnsi="Times New Roman" w:cs="Times New Roman"/>
                <w:sz w:val="24"/>
                <w:szCs w:val="24"/>
              </w:rPr>
            </w:pPr>
            <w:r w:rsidRPr="00A954BF">
              <w:rPr>
                <w:rFonts w:ascii="Times New Roman" w:hAnsi="Times New Roman" w:cs="Times New Roman"/>
                <w:sz w:val="24"/>
                <w:szCs w:val="24"/>
              </w:rPr>
              <w:t>18 часов</w:t>
            </w:r>
          </w:p>
        </w:tc>
      </w:tr>
    </w:tbl>
    <w:p w:rsidR="00F55F7E" w:rsidRDefault="00F55F7E" w:rsidP="003279D2">
      <w:pPr>
        <w:spacing w:before="120" w:after="120" w:line="240" w:lineRule="auto"/>
        <w:jc w:val="center"/>
        <w:outlineLvl w:val="2"/>
        <w:rPr>
          <w:rFonts w:ascii="Times New Roman" w:hAnsi="Times New Roman" w:cs="Times New Roman"/>
          <w:b/>
          <w:color w:val="auto"/>
          <w:sz w:val="28"/>
          <w:szCs w:val="28"/>
        </w:rPr>
      </w:pPr>
    </w:p>
    <w:p w:rsidR="00F55F7E" w:rsidRDefault="00F55F7E" w:rsidP="003279D2">
      <w:pPr>
        <w:spacing w:before="120" w:after="120" w:line="240" w:lineRule="auto"/>
        <w:jc w:val="center"/>
        <w:outlineLvl w:val="2"/>
        <w:rPr>
          <w:rFonts w:ascii="Times New Roman" w:hAnsi="Times New Roman" w:cs="Times New Roman"/>
          <w:b/>
          <w:color w:val="auto"/>
          <w:sz w:val="28"/>
          <w:szCs w:val="28"/>
        </w:rPr>
      </w:pPr>
    </w:p>
    <w:p w:rsidR="00F55F7E" w:rsidRDefault="00F55F7E" w:rsidP="003279D2">
      <w:pPr>
        <w:spacing w:before="120" w:after="120" w:line="240" w:lineRule="auto"/>
        <w:jc w:val="center"/>
        <w:outlineLvl w:val="2"/>
        <w:rPr>
          <w:rFonts w:ascii="Times New Roman" w:hAnsi="Times New Roman" w:cs="Times New Roman"/>
          <w:b/>
          <w:color w:val="auto"/>
          <w:sz w:val="28"/>
          <w:szCs w:val="28"/>
        </w:rPr>
      </w:pPr>
    </w:p>
    <w:p w:rsidR="00F55F7E" w:rsidRDefault="00F55F7E" w:rsidP="003279D2">
      <w:pPr>
        <w:spacing w:before="120" w:after="120" w:line="240" w:lineRule="auto"/>
        <w:jc w:val="center"/>
        <w:outlineLvl w:val="2"/>
        <w:rPr>
          <w:rFonts w:ascii="Times New Roman" w:hAnsi="Times New Roman" w:cs="Times New Roman"/>
          <w:b/>
          <w:color w:val="auto"/>
          <w:sz w:val="28"/>
          <w:szCs w:val="28"/>
        </w:rPr>
      </w:pPr>
    </w:p>
    <w:tbl>
      <w:tblPr>
        <w:tblStyle w:val="aff7"/>
        <w:tblW w:w="0" w:type="auto"/>
        <w:tblLook w:val="04A0"/>
      </w:tblPr>
      <w:tblGrid>
        <w:gridCol w:w="1888"/>
        <w:gridCol w:w="994"/>
        <w:gridCol w:w="918"/>
        <w:gridCol w:w="1108"/>
        <w:gridCol w:w="1631"/>
        <w:gridCol w:w="639"/>
        <w:gridCol w:w="994"/>
        <w:gridCol w:w="1682"/>
      </w:tblGrid>
      <w:tr w:rsidR="006F258E" w:rsidRPr="006F258E" w:rsidTr="006F258E">
        <w:tc>
          <w:tcPr>
            <w:tcW w:w="2882" w:type="dxa"/>
            <w:gridSpan w:val="2"/>
            <w:tcBorders>
              <w:top w:val="single" w:sz="4" w:space="0" w:color="auto"/>
              <w:left w:val="single" w:sz="4" w:space="0" w:color="auto"/>
              <w:bottom w:val="single" w:sz="4" w:space="0" w:color="auto"/>
              <w:right w:val="single" w:sz="4" w:space="0" w:color="auto"/>
            </w:tcBorders>
          </w:tcPr>
          <w:p w:rsidR="006F258E" w:rsidRPr="006F258E" w:rsidRDefault="006F258E" w:rsidP="009C7D7F">
            <w:pPr>
              <w:pBdr>
                <w:bottom w:val="single" w:sz="12" w:space="1" w:color="auto"/>
              </w:pBdr>
              <w:spacing w:after="0" w:line="240" w:lineRule="auto"/>
              <w:rPr>
                <w:rFonts w:ascii="Times New Roman" w:hAnsi="Times New Roman" w:cs="Times New Roman"/>
                <w:b/>
                <w:sz w:val="24"/>
                <w:szCs w:val="24"/>
              </w:rPr>
            </w:pPr>
            <w:r w:rsidRPr="006F258E">
              <w:rPr>
                <w:rFonts w:ascii="Times New Roman" w:hAnsi="Times New Roman" w:cs="Times New Roman"/>
                <w:b/>
                <w:sz w:val="24"/>
                <w:szCs w:val="24"/>
              </w:rPr>
              <w:lastRenderedPageBreak/>
              <w:t>«СОГЛАСОВАНО»</w:t>
            </w:r>
          </w:p>
          <w:p w:rsidR="006F258E" w:rsidRPr="006F258E" w:rsidRDefault="006F258E" w:rsidP="009C7D7F">
            <w:pPr>
              <w:pBdr>
                <w:bottom w:val="single" w:sz="12" w:space="1" w:color="auto"/>
              </w:pBdr>
              <w:spacing w:after="0" w:line="240" w:lineRule="auto"/>
              <w:rPr>
                <w:rFonts w:ascii="Times New Roman" w:hAnsi="Times New Roman" w:cs="Times New Roman"/>
                <w:sz w:val="24"/>
                <w:szCs w:val="24"/>
              </w:rPr>
            </w:pPr>
          </w:p>
          <w:p w:rsidR="006F258E" w:rsidRPr="006F258E" w:rsidRDefault="006F258E" w:rsidP="009C7D7F">
            <w:pPr>
              <w:spacing w:after="0" w:line="240" w:lineRule="auto"/>
              <w:rPr>
                <w:rFonts w:ascii="Times New Roman" w:hAnsi="Times New Roman" w:cs="Times New Roman"/>
                <w:sz w:val="24"/>
                <w:szCs w:val="24"/>
              </w:rPr>
            </w:pPr>
            <w:proofErr w:type="spellStart"/>
            <w:r w:rsidRPr="006F258E">
              <w:rPr>
                <w:rFonts w:ascii="Times New Roman" w:hAnsi="Times New Roman" w:cs="Times New Roman"/>
                <w:sz w:val="24"/>
                <w:szCs w:val="24"/>
              </w:rPr>
              <w:t>Ф.И.О.родителей</w:t>
            </w:r>
            <w:proofErr w:type="spellEnd"/>
            <w:r w:rsidRPr="006F258E">
              <w:rPr>
                <w:rFonts w:ascii="Times New Roman" w:hAnsi="Times New Roman" w:cs="Times New Roman"/>
                <w:sz w:val="24"/>
                <w:szCs w:val="24"/>
              </w:rPr>
              <w:t xml:space="preserve"> (законных представителей)</w:t>
            </w:r>
          </w:p>
          <w:p w:rsidR="006F258E" w:rsidRPr="006F258E" w:rsidRDefault="006F258E" w:rsidP="006F258E">
            <w:pPr>
              <w:spacing w:after="0" w:line="240" w:lineRule="auto"/>
              <w:rPr>
                <w:rFonts w:ascii="Times New Roman" w:hAnsi="Times New Roman" w:cs="Times New Roman"/>
                <w:sz w:val="24"/>
                <w:szCs w:val="24"/>
              </w:rPr>
            </w:pPr>
            <w:r w:rsidRPr="006F258E">
              <w:rPr>
                <w:rFonts w:ascii="Times New Roman" w:hAnsi="Times New Roman" w:cs="Times New Roman"/>
                <w:sz w:val="24"/>
                <w:szCs w:val="24"/>
              </w:rPr>
              <w:t>___________             подпись                                             дата 1.09.2025г</w:t>
            </w:r>
          </w:p>
        </w:tc>
        <w:tc>
          <w:tcPr>
            <w:tcW w:w="4296" w:type="dxa"/>
            <w:gridSpan w:val="4"/>
            <w:tcBorders>
              <w:top w:val="single" w:sz="4" w:space="0" w:color="auto"/>
              <w:left w:val="single" w:sz="4" w:space="0" w:color="auto"/>
              <w:bottom w:val="single" w:sz="4" w:space="0" w:color="auto"/>
              <w:right w:val="single" w:sz="4" w:space="0" w:color="auto"/>
            </w:tcBorders>
          </w:tcPr>
          <w:p w:rsidR="006F258E" w:rsidRPr="006F258E" w:rsidRDefault="006F258E" w:rsidP="009C7D7F">
            <w:pPr>
              <w:spacing w:after="0" w:line="240" w:lineRule="auto"/>
              <w:jc w:val="center"/>
              <w:rPr>
                <w:rFonts w:ascii="Times New Roman" w:hAnsi="Times New Roman" w:cs="Times New Roman"/>
                <w:b/>
                <w:sz w:val="24"/>
                <w:szCs w:val="24"/>
              </w:rPr>
            </w:pPr>
            <w:r w:rsidRPr="006F258E">
              <w:rPr>
                <w:rFonts w:ascii="Times New Roman" w:hAnsi="Times New Roman" w:cs="Times New Roman"/>
                <w:b/>
                <w:sz w:val="24"/>
                <w:szCs w:val="24"/>
              </w:rPr>
              <w:t xml:space="preserve">Индивидуальный учебный план </w:t>
            </w:r>
          </w:p>
          <w:p w:rsidR="006F258E" w:rsidRPr="006F258E" w:rsidRDefault="006F258E" w:rsidP="009C7D7F">
            <w:pPr>
              <w:spacing w:after="0" w:line="240" w:lineRule="auto"/>
              <w:jc w:val="center"/>
              <w:rPr>
                <w:rFonts w:ascii="Times New Roman" w:hAnsi="Times New Roman" w:cs="Times New Roman"/>
                <w:b/>
                <w:sz w:val="24"/>
                <w:szCs w:val="24"/>
              </w:rPr>
            </w:pPr>
            <w:r w:rsidRPr="006F258E">
              <w:rPr>
                <w:rFonts w:ascii="Times New Roman" w:hAnsi="Times New Roman" w:cs="Times New Roman"/>
                <w:b/>
                <w:sz w:val="24"/>
                <w:szCs w:val="24"/>
              </w:rPr>
              <w:t>обучения на дому</w:t>
            </w:r>
          </w:p>
          <w:p w:rsidR="006F258E" w:rsidRPr="006F258E" w:rsidRDefault="006F258E" w:rsidP="009C7D7F">
            <w:pPr>
              <w:spacing w:after="0" w:line="240" w:lineRule="auto"/>
              <w:jc w:val="center"/>
              <w:rPr>
                <w:rFonts w:ascii="Times New Roman" w:hAnsi="Times New Roman" w:cs="Times New Roman"/>
                <w:b/>
                <w:sz w:val="24"/>
                <w:szCs w:val="24"/>
              </w:rPr>
            </w:pPr>
            <w:r w:rsidRPr="006F258E">
              <w:rPr>
                <w:rFonts w:ascii="Times New Roman" w:hAnsi="Times New Roman" w:cs="Times New Roman"/>
                <w:b/>
                <w:sz w:val="24"/>
                <w:szCs w:val="24"/>
              </w:rPr>
              <w:t xml:space="preserve">обучающегося </w:t>
            </w:r>
          </w:p>
          <w:p w:rsidR="006F258E" w:rsidRPr="006F258E" w:rsidRDefault="006F258E" w:rsidP="009C7D7F">
            <w:pPr>
              <w:spacing w:after="0" w:line="240" w:lineRule="auto"/>
              <w:jc w:val="center"/>
              <w:rPr>
                <w:rFonts w:ascii="Times New Roman" w:hAnsi="Times New Roman" w:cs="Times New Roman"/>
                <w:b/>
                <w:sz w:val="24"/>
                <w:szCs w:val="24"/>
              </w:rPr>
            </w:pPr>
            <w:r w:rsidRPr="006F258E">
              <w:rPr>
                <w:rFonts w:ascii="Times New Roman" w:hAnsi="Times New Roman" w:cs="Times New Roman"/>
                <w:b/>
                <w:sz w:val="24"/>
                <w:szCs w:val="24"/>
              </w:rPr>
              <w:t>4 «</w:t>
            </w:r>
            <w:proofErr w:type="spellStart"/>
            <w:r w:rsidRPr="006F258E">
              <w:rPr>
                <w:rFonts w:ascii="Times New Roman" w:hAnsi="Times New Roman" w:cs="Times New Roman"/>
                <w:b/>
                <w:sz w:val="24"/>
                <w:szCs w:val="24"/>
              </w:rPr>
              <w:t>д</w:t>
            </w:r>
            <w:proofErr w:type="spellEnd"/>
            <w:r w:rsidRPr="006F258E">
              <w:rPr>
                <w:rFonts w:ascii="Times New Roman" w:hAnsi="Times New Roman" w:cs="Times New Roman"/>
                <w:b/>
                <w:sz w:val="24"/>
                <w:szCs w:val="24"/>
              </w:rPr>
              <w:t xml:space="preserve">» класса </w:t>
            </w:r>
          </w:p>
          <w:p w:rsidR="006F258E" w:rsidRPr="006F258E" w:rsidRDefault="006F258E" w:rsidP="009C7D7F">
            <w:pPr>
              <w:spacing w:after="0" w:line="240" w:lineRule="auto"/>
              <w:jc w:val="center"/>
              <w:rPr>
                <w:rFonts w:ascii="Times New Roman" w:hAnsi="Times New Roman" w:cs="Times New Roman"/>
                <w:b/>
                <w:sz w:val="24"/>
                <w:szCs w:val="24"/>
              </w:rPr>
            </w:pPr>
            <w:r w:rsidRPr="006F258E">
              <w:rPr>
                <w:rFonts w:ascii="Times New Roman" w:hAnsi="Times New Roman" w:cs="Times New Roman"/>
                <w:b/>
                <w:sz w:val="24"/>
                <w:szCs w:val="24"/>
              </w:rPr>
              <w:t>МОУ «Лицей №1» г.</w:t>
            </w:r>
            <w:r w:rsidRPr="006F258E">
              <w:rPr>
                <w:rFonts w:ascii="Times New Roman" w:hAnsi="Times New Roman" w:cs="Times New Roman"/>
                <w:b/>
                <w:sz w:val="24"/>
                <w:szCs w:val="24"/>
              </w:rPr>
              <w:t xml:space="preserve"> </w:t>
            </w:r>
            <w:r w:rsidRPr="006F258E">
              <w:rPr>
                <w:rFonts w:ascii="Times New Roman" w:hAnsi="Times New Roman" w:cs="Times New Roman"/>
                <w:b/>
                <w:sz w:val="24"/>
                <w:szCs w:val="24"/>
              </w:rPr>
              <w:t>Всеволожска</w:t>
            </w:r>
          </w:p>
          <w:p w:rsidR="006F258E" w:rsidRPr="006F258E" w:rsidRDefault="006F258E" w:rsidP="009C7D7F">
            <w:pPr>
              <w:spacing w:after="0" w:line="240" w:lineRule="auto"/>
              <w:jc w:val="center"/>
              <w:rPr>
                <w:rFonts w:ascii="Times New Roman" w:hAnsi="Times New Roman" w:cs="Times New Roman"/>
                <w:b/>
                <w:sz w:val="24"/>
                <w:szCs w:val="24"/>
              </w:rPr>
            </w:pPr>
          </w:p>
        </w:tc>
        <w:tc>
          <w:tcPr>
            <w:tcW w:w="2676" w:type="dxa"/>
            <w:gridSpan w:val="2"/>
            <w:tcBorders>
              <w:top w:val="single" w:sz="4" w:space="0" w:color="auto"/>
              <w:left w:val="single" w:sz="4" w:space="0" w:color="auto"/>
              <w:bottom w:val="single" w:sz="4" w:space="0" w:color="auto"/>
              <w:right w:val="single" w:sz="4" w:space="0" w:color="auto"/>
            </w:tcBorders>
          </w:tcPr>
          <w:p w:rsidR="006F258E" w:rsidRPr="006F258E" w:rsidRDefault="006F258E" w:rsidP="009C7D7F">
            <w:pPr>
              <w:spacing w:after="0" w:line="240" w:lineRule="auto"/>
              <w:rPr>
                <w:rFonts w:ascii="Times New Roman" w:hAnsi="Times New Roman" w:cs="Times New Roman"/>
                <w:b/>
                <w:sz w:val="24"/>
                <w:szCs w:val="24"/>
              </w:rPr>
            </w:pPr>
            <w:r w:rsidRPr="006F258E">
              <w:rPr>
                <w:rFonts w:ascii="Times New Roman" w:hAnsi="Times New Roman" w:cs="Times New Roman"/>
                <w:b/>
                <w:sz w:val="24"/>
                <w:szCs w:val="24"/>
              </w:rPr>
              <w:t>«УТВЕРЖДАЮ»</w:t>
            </w:r>
          </w:p>
          <w:p w:rsidR="006F258E" w:rsidRPr="006F258E" w:rsidRDefault="006F258E" w:rsidP="009C7D7F">
            <w:pPr>
              <w:spacing w:after="0" w:line="240" w:lineRule="auto"/>
              <w:rPr>
                <w:rFonts w:ascii="Times New Roman" w:hAnsi="Times New Roman" w:cs="Times New Roman"/>
                <w:b/>
                <w:sz w:val="24"/>
                <w:szCs w:val="24"/>
              </w:rPr>
            </w:pPr>
            <w:r w:rsidRPr="006F258E">
              <w:rPr>
                <w:rFonts w:ascii="Times New Roman" w:hAnsi="Times New Roman" w:cs="Times New Roman"/>
                <w:b/>
                <w:sz w:val="24"/>
                <w:szCs w:val="24"/>
              </w:rPr>
              <w:t>Директор МОУ «Лицей №1» г.</w:t>
            </w:r>
            <w:r w:rsidRPr="006F258E">
              <w:rPr>
                <w:rFonts w:ascii="Times New Roman" w:hAnsi="Times New Roman" w:cs="Times New Roman"/>
                <w:b/>
                <w:sz w:val="24"/>
                <w:szCs w:val="24"/>
              </w:rPr>
              <w:t xml:space="preserve"> </w:t>
            </w:r>
            <w:r w:rsidRPr="006F258E">
              <w:rPr>
                <w:rFonts w:ascii="Times New Roman" w:hAnsi="Times New Roman" w:cs="Times New Roman"/>
                <w:b/>
                <w:sz w:val="24"/>
                <w:szCs w:val="24"/>
              </w:rPr>
              <w:t>Всеволожска</w:t>
            </w:r>
          </w:p>
          <w:p w:rsidR="006F258E" w:rsidRPr="006F258E" w:rsidRDefault="006F258E" w:rsidP="009C7D7F">
            <w:pPr>
              <w:spacing w:after="0" w:line="240" w:lineRule="auto"/>
              <w:rPr>
                <w:rFonts w:ascii="Times New Roman" w:hAnsi="Times New Roman" w:cs="Times New Roman"/>
                <w:b/>
                <w:sz w:val="24"/>
                <w:szCs w:val="24"/>
              </w:rPr>
            </w:pPr>
            <w:r w:rsidRPr="006F258E">
              <w:rPr>
                <w:rFonts w:ascii="Times New Roman" w:hAnsi="Times New Roman" w:cs="Times New Roman"/>
                <w:b/>
                <w:sz w:val="24"/>
                <w:szCs w:val="24"/>
              </w:rPr>
              <w:t>С.Е.Федулов</w:t>
            </w:r>
          </w:p>
          <w:p w:rsidR="006F258E" w:rsidRPr="006F258E" w:rsidRDefault="006F258E" w:rsidP="009C7D7F">
            <w:pPr>
              <w:spacing w:after="0" w:line="240" w:lineRule="auto"/>
              <w:rPr>
                <w:rFonts w:ascii="Times New Roman" w:hAnsi="Times New Roman" w:cs="Times New Roman"/>
                <w:b/>
                <w:sz w:val="24"/>
                <w:szCs w:val="24"/>
              </w:rPr>
            </w:pPr>
            <w:r w:rsidRPr="006F258E">
              <w:rPr>
                <w:rFonts w:ascii="Times New Roman" w:hAnsi="Times New Roman" w:cs="Times New Roman"/>
                <w:b/>
                <w:sz w:val="24"/>
                <w:szCs w:val="24"/>
              </w:rPr>
              <w:t>Приказ № 306</w:t>
            </w:r>
          </w:p>
          <w:p w:rsidR="006F258E" w:rsidRPr="006F258E" w:rsidRDefault="006F258E" w:rsidP="009C7D7F">
            <w:pPr>
              <w:spacing w:after="0" w:line="240" w:lineRule="auto"/>
              <w:rPr>
                <w:rFonts w:ascii="Times New Roman" w:hAnsi="Times New Roman" w:cs="Times New Roman"/>
                <w:b/>
                <w:sz w:val="24"/>
                <w:szCs w:val="24"/>
              </w:rPr>
            </w:pPr>
            <w:r w:rsidRPr="006F258E">
              <w:rPr>
                <w:rFonts w:ascii="Times New Roman" w:hAnsi="Times New Roman" w:cs="Times New Roman"/>
                <w:b/>
                <w:sz w:val="24"/>
                <w:szCs w:val="24"/>
              </w:rPr>
              <w:t>от « 29» августа 2025г.</w:t>
            </w:r>
          </w:p>
        </w:tc>
      </w:tr>
      <w:tr w:rsidR="006F258E" w:rsidTr="006F258E">
        <w:tc>
          <w:tcPr>
            <w:tcW w:w="188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Предметные области</w:t>
            </w:r>
          </w:p>
        </w:tc>
        <w:tc>
          <w:tcPr>
            <w:tcW w:w="1912"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Учебные предметы</w:t>
            </w:r>
          </w:p>
        </w:tc>
        <w:tc>
          <w:tcPr>
            <w:tcW w:w="6054" w:type="dxa"/>
            <w:gridSpan w:val="5"/>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Количество часов в неделю</w:t>
            </w:r>
          </w:p>
        </w:tc>
      </w:tr>
      <w:tr w:rsidR="006F258E" w:rsidTr="006F258E">
        <w:tc>
          <w:tcPr>
            <w:tcW w:w="188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b/>
                <w:sz w:val="20"/>
                <w:szCs w:val="20"/>
              </w:rPr>
            </w:pPr>
          </w:p>
        </w:tc>
        <w:tc>
          <w:tcPr>
            <w:tcW w:w="1912"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Обязательная часть</w:t>
            </w:r>
          </w:p>
        </w:tc>
        <w:tc>
          <w:tcPr>
            <w:tcW w:w="110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По УП</w:t>
            </w:r>
          </w:p>
        </w:tc>
        <w:tc>
          <w:tcPr>
            <w:tcW w:w="1631"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Количество часов очного обучения  (на дому)</w:t>
            </w:r>
          </w:p>
        </w:tc>
        <w:tc>
          <w:tcPr>
            <w:tcW w:w="1633"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Количество часов заочного обучения  </w:t>
            </w:r>
          </w:p>
        </w:tc>
        <w:tc>
          <w:tcPr>
            <w:tcW w:w="1682"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Внеурочные занятия в рамках ФГОС</w:t>
            </w:r>
          </w:p>
        </w:tc>
      </w:tr>
      <w:tr w:rsidR="006F258E" w:rsidTr="006F258E">
        <w:trPr>
          <w:trHeight w:val="340"/>
        </w:trPr>
        <w:tc>
          <w:tcPr>
            <w:tcW w:w="1888" w:type="dxa"/>
            <w:vMerge w:val="restart"/>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b/>
                <w:sz w:val="16"/>
                <w:szCs w:val="16"/>
              </w:rPr>
            </w:pPr>
            <w:r>
              <w:rPr>
                <w:rFonts w:ascii="Times New Roman" w:eastAsia="Calibri" w:hAnsi="Times New Roman" w:cs="Times New Roman"/>
                <w:b/>
                <w:color w:val="000000"/>
                <w:sz w:val="16"/>
                <w:szCs w:val="16"/>
              </w:rPr>
              <w:t>Русский язык и литературное чтение</w:t>
            </w:r>
          </w:p>
        </w:tc>
        <w:tc>
          <w:tcPr>
            <w:tcW w:w="1912"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Русский язык </w:t>
            </w:r>
          </w:p>
        </w:tc>
        <w:tc>
          <w:tcPr>
            <w:tcW w:w="110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1631" w:type="dxa"/>
            <w:tcBorders>
              <w:top w:val="single" w:sz="4" w:space="0" w:color="auto"/>
              <w:left w:val="single" w:sz="4" w:space="0" w:color="auto"/>
              <w:bottom w:val="single" w:sz="4" w:space="0" w:color="auto"/>
              <w:right w:val="single" w:sz="4" w:space="0" w:color="auto"/>
            </w:tcBorders>
          </w:tcPr>
          <w:p w:rsidR="006F258E" w:rsidRPr="00907D23"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1633"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1682"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r>
      <w:tr w:rsidR="006F258E" w:rsidTr="006F258E">
        <w:tc>
          <w:tcPr>
            <w:tcW w:w="0" w:type="auto"/>
            <w:vMerge/>
            <w:tcBorders>
              <w:top w:val="single" w:sz="4" w:space="0" w:color="auto"/>
              <w:left w:val="single" w:sz="4" w:space="0" w:color="auto"/>
              <w:bottom w:val="single" w:sz="4" w:space="0" w:color="auto"/>
              <w:right w:val="single" w:sz="4" w:space="0" w:color="auto"/>
            </w:tcBorders>
            <w:vAlign w:val="center"/>
          </w:tcPr>
          <w:p w:rsidR="006F258E" w:rsidRDefault="006F258E" w:rsidP="009C7D7F">
            <w:pPr>
              <w:spacing w:after="0" w:line="240" w:lineRule="auto"/>
              <w:rPr>
                <w:rFonts w:ascii="Times New Roman" w:hAnsi="Times New Roman" w:cs="Times New Roman"/>
                <w:b/>
                <w:sz w:val="16"/>
                <w:szCs w:val="16"/>
              </w:rPr>
            </w:pPr>
          </w:p>
        </w:tc>
        <w:tc>
          <w:tcPr>
            <w:tcW w:w="1912"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Литературное чтение </w:t>
            </w:r>
          </w:p>
        </w:tc>
        <w:tc>
          <w:tcPr>
            <w:tcW w:w="110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1631"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1.75</w:t>
            </w:r>
          </w:p>
        </w:tc>
        <w:tc>
          <w:tcPr>
            <w:tcW w:w="1633"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1.25</w:t>
            </w:r>
          </w:p>
        </w:tc>
        <w:tc>
          <w:tcPr>
            <w:tcW w:w="1682"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r>
      <w:tr w:rsidR="006F258E" w:rsidTr="006F258E">
        <w:tc>
          <w:tcPr>
            <w:tcW w:w="188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eastAsia="Calibri" w:hAnsi="Times New Roman" w:cs="Times New Roman"/>
                <w:b/>
                <w:color w:val="000000"/>
                <w:sz w:val="16"/>
                <w:szCs w:val="16"/>
              </w:rPr>
            </w:pPr>
            <w:r>
              <w:rPr>
                <w:rFonts w:ascii="Times New Roman" w:eastAsia="Calibri" w:hAnsi="Times New Roman" w:cs="Times New Roman"/>
                <w:b/>
                <w:color w:val="000000"/>
                <w:sz w:val="16"/>
                <w:szCs w:val="16"/>
              </w:rPr>
              <w:t>Иностранный язык</w:t>
            </w:r>
          </w:p>
        </w:tc>
        <w:tc>
          <w:tcPr>
            <w:tcW w:w="1912"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sz w:val="20"/>
                <w:szCs w:val="20"/>
              </w:rPr>
            </w:pPr>
            <w:r>
              <w:rPr>
                <w:rFonts w:ascii="Times New Roman" w:eastAsia="Calibri" w:hAnsi="Times New Roman" w:cs="Times New Roman"/>
                <w:color w:val="000000"/>
                <w:sz w:val="20"/>
                <w:szCs w:val="20"/>
              </w:rPr>
              <w:t>Иностранный язык (английский)</w:t>
            </w:r>
          </w:p>
        </w:tc>
        <w:tc>
          <w:tcPr>
            <w:tcW w:w="110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1631"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pPr>
            <w:r>
              <w:t xml:space="preserve">             </w:t>
            </w:r>
          </w:p>
        </w:tc>
        <w:tc>
          <w:tcPr>
            <w:tcW w:w="1633"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1682"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r>
      <w:tr w:rsidR="006F258E" w:rsidTr="006F258E">
        <w:tc>
          <w:tcPr>
            <w:tcW w:w="188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b/>
                <w:sz w:val="16"/>
                <w:szCs w:val="16"/>
              </w:rPr>
            </w:pPr>
            <w:r>
              <w:rPr>
                <w:rFonts w:ascii="Times New Roman" w:hAnsi="Times New Roman" w:cs="Times New Roman"/>
                <w:b/>
                <w:sz w:val="16"/>
                <w:szCs w:val="16"/>
              </w:rPr>
              <w:t>Математика и информатика</w:t>
            </w:r>
          </w:p>
        </w:tc>
        <w:tc>
          <w:tcPr>
            <w:tcW w:w="1912"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sz w:val="20"/>
                <w:szCs w:val="20"/>
              </w:rPr>
            </w:pPr>
            <w:r>
              <w:rPr>
                <w:rFonts w:ascii="Times New Roman" w:hAnsi="Times New Roman" w:cs="Times New Roman"/>
                <w:sz w:val="20"/>
                <w:szCs w:val="20"/>
              </w:rPr>
              <w:t>Математика</w:t>
            </w:r>
          </w:p>
        </w:tc>
        <w:tc>
          <w:tcPr>
            <w:tcW w:w="110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1631"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1633"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1682"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r>
      <w:tr w:rsidR="006F258E" w:rsidTr="006F258E">
        <w:tc>
          <w:tcPr>
            <w:tcW w:w="188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b/>
                <w:sz w:val="16"/>
                <w:szCs w:val="16"/>
              </w:rPr>
            </w:pPr>
            <w:r>
              <w:rPr>
                <w:rFonts w:ascii="Times New Roman" w:eastAsia="Calibri" w:hAnsi="Times New Roman" w:cs="Times New Roman"/>
                <w:b/>
                <w:sz w:val="16"/>
                <w:szCs w:val="16"/>
              </w:rPr>
              <w:t>Обществознание и естествознание</w:t>
            </w:r>
          </w:p>
        </w:tc>
        <w:tc>
          <w:tcPr>
            <w:tcW w:w="1912"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sz w:val="20"/>
                <w:szCs w:val="20"/>
              </w:rPr>
            </w:pPr>
            <w:r>
              <w:rPr>
                <w:rFonts w:ascii="Times New Roman" w:hAnsi="Times New Roman" w:cs="Times New Roman"/>
                <w:sz w:val="20"/>
                <w:szCs w:val="20"/>
              </w:rPr>
              <w:t>Окружающий мир</w:t>
            </w:r>
          </w:p>
        </w:tc>
        <w:tc>
          <w:tcPr>
            <w:tcW w:w="110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1631"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1633"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1682"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r>
      <w:tr w:rsidR="006F258E" w:rsidTr="006F258E">
        <w:tc>
          <w:tcPr>
            <w:tcW w:w="188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eastAsia="Calibri" w:hAnsi="Times New Roman" w:cs="Times New Roman"/>
                <w:b/>
                <w:sz w:val="16"/>
                <w:szCs w:val="16"/>
              </w:rPr>
            </w:pPr>
          </w:p>
        </w:tc>
        <w:tc>
          <w:tcPr>
            <w:tcW w:w="1912"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sz w:val="20"/>
                <w:szCs w:val="20"/>
              </w:rPr>
            </w:pPr>
            <w:r>
              <w:rPr>
                <w:rFonts w:ascii="Times New Roman" w:hAnsi="Times New Roman" w:cs="Times New Roman"/>
                <w:sz w:val="20"/>
                <w:szCs w:val="20"/>
              </w:rPr>
              <w:t>ОРКСЭ</w:t>
            </w:r>
          </w:p>
        </w:tc>
        <w:tc>
          <w:tcPr>
            <w:tcW w:w="110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1631"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0.25</w:t>
            </w:r>
          </w:p>
        </w:tc>
        <w:tc>
          <w:tcPr>
            <w:tcW w:w="1633"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0,75</w:t>
            </w:r>
          </w:p>
        </w:tc>
        <w:tc>
          <w:tcPr>
            <w:tcW w:w="1682"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r>
      <w:tr w:rsidR="006F258E" w:rsidTr="006F258E">
        <w:tc>
          <w:tcPr>
            <w:tcW w:w="1888" w:type="dxa"/>
            <w:vMerge w:val="restart"/>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b/>
                <w:sz w:val="16"/>
                <w:szCs w:val="16"/>
              </w:rPr>
            </w:pPr>
            <w:r>
              <w:rPr>
                <w:rFonts w:ascii="Times New Roman" w:hAnsi="Times New Roman" w:cs="Times New Roman"/>
                <w:b/>
                <w:sz w:val="16"/>
                <w:szCs w:val="16"/>
              </w:rPr>
              <w:t>Искусство</w:t>
            </w:r>
          </w:p>
        </w:tc>
        <w:tc>
          <w:tcPr>
            <w:tcW w:w="1912"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sz w:val="20"/>
                <w:szCs w:val="20"/>
              </w:rPr>
            </w:pPr>
            <w:r>
              <w:rPr>
                <w:rFonts w:ascii="Times New Roman" w:hAnsi="Times New Roman" w:cs="Times New Roman"/>
                <w:sz w:val="20"/>
                <w:szCs w:val="20"/>
              </w:rPr>
              <w:t>Музыка</w:t>
            </w:r>
          </w:p>
        </w:tc>
        <w:tc>
          <w:tcPr>
            <w:tcW w:w="110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1631"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sz w:val="20"/>
                <w:szCs w:val="20"/>
              </w:rPr>
            </w:pPr>
            <w:r>
              <w:rPr>
                <w:rFonts w:ascii="Times New Roman" w:hAnsi="Times New Roman" w:cs="Times New Roman"/>
                <w:b/>
                <w:sz w:val="20"/>
                <w:szCs w:val="20"/>
              </w:rPr>
              <w:t>0,25</w:t>
            </w:r>
          </w:p>
        </w:tc>
        <w:tc>
          <w:tcPr>
            <w:tcW w:w="1633"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0.75</w:t>
            </w:r>
          </w:p>
        </w:tc>
        <w:tc>
          <w:tcPr>
            <w:tcW w:w="1682"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r>
      <w:tr w:rsidR="006F258E" w:rsidTr="006F258E">
        <w:tc>
          <w:tcPr>
            <w:tcW w:w="0" w:type="auto"/>
            <w:vMerge/>
            <w:tcBorders>
              <w:top w:val="single" w:sz="4" w:space="0" w:color="auto"/>
              <w:left w:val="single" w:sz="4" w:space="0" w:color="auto"/>
              <w:bottom w:val="single" w:sz="4" w:space="0" w:color="auto"/>
              <w:right w:val="single" w:sz="4" w:space="0" w:color="auto"/>
            </w:tcBorders>
            <w:vAlign w:val="center"/>
          </w:tcPr>
          <w:p w:rsidR="006F258E" w:rsidRDefault="006F258E" w:rsidP="009C7D7F">
            <w:pPr>
              <w:spacing w:after="0" w:line="240" w:lineRule="auto"/>
              <w:rPr>
                <w:rFonts w:ascii="Times New Roman" w:hAnsi="Times New Roman" w:cs="Times New Roman"/>
                <w:b/>
                <w:sz w:val="16"/>
                <w:szCs w:val="16"/>
              </w:rPr>
            </w:pPr>
          </w:p>
        </w:tc>
        <w:tc>
          <w:tcPr>
            <w:tcW w:w="1912"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sz w:val="20"/>
                <w:szCs w:val="20"/>
              </w:rPr>
            </w:pPr>
            <w:r>
              <w:rPr>
                <w:rFonts w:ascii="Times New Roman" w:hAnsi="Times New Roman" w:cs="Times New Roman"/>
                <w:sz w:val="20"/>
                <w:szCs w:val="20"/>
              </w:rPr>
              <w:t>Изобразительное искусство</w:t>
            </w:r>
          </w:p>
        </w:tc>
        <w:tc>
          <w:tcPr>
            <w:tcW w:w="110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pPr>
            <w:r>
              <w:rPr>
                <w:rFonts w:ascii="Times New Roman" w:hAnsi="Times New Roman" w:cs="Times New Roman"/>
                <w:b/>
                <w:sz w:val="20"/>
                <w:szCs w:val="20"/>
              </w:rPr>
              <w:t>1</w:t>
            </w:r>
          </w:p>
        </w:tc>
        <w:tc>
          <w:tcPr>
            <w:tcW w:w="1631"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sz w:val="20"/>
                <w:szCs w:val="20"/>
              </w:rPr>
            </w:pPr>
            <w:r>
              <w:rPr>
                <w:rFonts w:ascii="Times New Roman" w:hAnsi="Times New Roman" w:cs="Times New Roman"/>
                <w:b/>
                <w:sz w:val="20"/>
                <w:szCs w:val="20"/>
              </w:rPr>
              <w:t>0,25</w:t>
            </w:r>
          </w:p>
        </w:tc>
        <w:tc>
          <w:tcPr>
            <w:tcW w:w="1633"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0,75</w:t>
            </w:r>
          </w:p>
        </w:tc>
        <w:tc>
          <w:tcPr>
            <w:tcW w:w="1682"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r>
      <w:tr w:rsidR="006F258E" w:rsidTr="006F258E">
        <w:tc>
          <w:tcPr>
            <w:tcW w:w="188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b/>
                <w:sz w:val="16"/>
                <w:szCs w:val="16"/>
              </w:rPr>
            </w:pPr>
            <w:r>
              <w:rPr>
                <w:rFonts w:ascii="Times New Roman" w:hAnsi="Times New Roman" w:cs="Times New Roman"/>
                <w:b/>
                <w:sz w:val="16"/>
                <w:szCs w:val="16"/>
              </w:rPr>
              <w:t>Технология</w:t>
            </w:r>
          </w:p>
        </w:tc>
        <w:tc>
          <w:tcPr>
            <w:tcW w:w="1912"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sz w:val="20"/>
                <w:szCs w:val="20"/>
              </w:rPr>
            </w:pPr>
            <w:r>
              <w:rPr>
                <w:rFonts w:ascii="Times New Roman" w:hAnsi="Times New Roman" w:cs="Times New Roman"/>
                <w:sz w:val="20"/>
                <w:szCs w:val="20"/>
              </w:rPr>
              <w:t>Технология</w:t>
            </w:r>
          </w:p>
        </w:tc>
        <w:tc>
          <w:tcPr>
            <w:tcW w:w="110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pPr>
            <w:r>
              <w:rPr>
                <w:rFonts w:ascii="Times New Roman" w:hAnsi="Times New Roman" w:cs="Times New Roman"/>
                <w:b/>
                <w:sz w:val="20"/>
                <w:szCs w:val="20"/>
              </w:rPr>
              <w:t>1</w:t>
            </w:r>
          </w:p>
        </w:tc>
        <w:tc>
          <w:tcPr>
            <w:tcW w:w="1631"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sz w:val="20"/>
                <w:szCs w:val="20"/>
              </w:rPr>
            </w:pPr>
            <w:r>
              <w:rPr>
                <w:rFonts w:ascii="Times New Roman" w:hAnsi="Times New Roman" w:cs="Times New Roman"/>
                <w:b/>
                <w:sz w:val="20"/>
                <w:szCs w:val="20"/>
              </w:rPr>
              <w:t>0,25</w:t>
            </w:r>
          </w:p>
        </w:tc>
        <w:tc>
          <w:tcPr>
            <w:tcW w:w="1633"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0,75</w:t>
            </w:r>
          </w:p>
        </w:tc>
        <w:tc>
          <w:tcPr>
            <w:tcW w:w="1682"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r>
      <w:tr w:rsidR="006F258E" w:rsidTr="006F258E">
        <w:tc>
          <w:tcPr>
            <w:tcW w:w="188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b/>
                <w:sz w:val="16"/>
                <w:szCs w:val="16"/>
              </w:rPr>
            </w:pPr>
            <w:r>
              <w:rPr>
                <w:rFonts w:ascii="Times New Roman" w:hAnsi="Times New Roman" w:cs="Times New Roman"/>
                <w:b/>
                <w:sz w:val="16"/>
                <w:szCs w:val="16"/>
              </w:rPr>
              <w:t>Физическая культура</w:t>
            </w:r>
          </w:p>
        </w:tc>
        <w:tc>
          <w:tcPr>
            <w:tcW w:w="1912"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sz w:val="20"/>
                <w:szCs w:val="20"/>
              </w:rPr>
            </w:pPr>
            <w:r>
              <w:rPr>
                <w:rFonts w:ascii="Times New Roman" w:hAnsi="Times New Roman" w:cs="Times New Roman"/>
                <w:sz w:val="20"/>
                <w:szCs w:val="20"/>
              </w:rPr>
              <w:t>Физическая культура</w:t>
            </w:r>
          </w:p>
        </w:tc>
        <w:tc>
          <w:tcPr>
            <w:tcW w:w="110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1631"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sz w:val="20"/>
                <w:szCs w:val="20"/>
              </w:rPr>
            </w:pPr>
            <w:r>
              <w:rPr>
                <w:rFonts w:ascii="Times New Roman" w:hAnsi="Times New Roman" w:cs="Times New Roman"/>
                <w:b/>
                <w:sz w:val="20"/>
                <w:szCs w:val="20"/>
              </w:rPr>
              <w:t>0,25</w:t>
            </w:r>
          </w:p>
        </w:tc>
        <w:tc>
          <w:tcPr>
            <w:tcW w:w="1633"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2,75</w:t>
            </w:r>
          </w:p>
        </w:tc>
        <w:tc>
          <w:tcPr>
            <w:tcW w:w="1682"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r>
      <w:tr w:rsidR="006F258E" w:rsidTr="006F258E">
        <w:tc>
          <w:tcPr>
            <w:tcW w:w="188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ИТОГО</w:t>
            </w:r>
          </w:p>
        </w:tc>
        <w:tc>
          <w:tcPr>
            <w:tcW w:w="1912"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b/>
                <w:sz w:val="20"/>
                <w:szCs w:val="20"/>
              </w:rPr>
            </w:pPr>
          </w:p>
        </w:tc>
        <w:tc>
          <w:tcPr>
            <w:tcW w:w="110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23</w:t>
            </w:r>
          </w:p>
        </w:tc>
        <w:tc>
          <w:tcPr>
            <w:tcW w:w="1631"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1633"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rPr>
              <w:t>1</w:t>
            </w:r>
            <w:r>
              <w:rPr>
                <w:rFonts w:ascii="Times New Roman" w:hAnsi="Times New Roman" w:cs="Times New Roman"/>
                <w:b/>
                <w:sz w:val="20"/>
                <w:szCs w:val="20"/>
                <w:lang w:val="en-US"/>
              </w:rPr>
              <w:t>4</w:t>
            </w:r>
          </w:p>
        </w:tc>
        <w:tc>
          <w:tcPr>
            <w:tcW w:w="1682"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r>
      <w:tr w:rsidR="006F258E" w:rsidTr="006F258E">
        <w:tc>
          <w:tcPr>
            <w:tcW w:w="9854" w:type="dxa"/>
            <w:gridSpan w:val="8"/>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r>
      <w:tr w:rsidR="006F258E" w:rsidTr="006F258E">
        <w:tc>
          <w:tcPr>
            <w:tcW w:w="1888" w:type="dxa"/>
            <w:vMerge w:val="restart"/>
            <w:tcBorders>
              <w:top w:val="single" w:sz="4" w:space="0" w:color="auto"/>
              <w:left w:val="single" w:sz="4" w:space="0" w:color="auto"/>
              <w:bottom w:val="nil"/>
              <w:right w:val="single" w:sz="4" w:space="0" w:color="auto"/>
            </w:tcBorders>
          </w:tcPr>
          <w:p w:rsidR="006F258E" w:rsidRDefault="006F258E" w:rsidP="009C7D7F">
            <w:pPr>
              <w:spacing w:after="0" w:line="240" w:lineRule="auto"/>
              <w:rPr>
                <w:rFonts w:ascii="Times New Roman" w:hAnsi="Times New Roman" w:cs="Times New Roman"/>
                <w:b/>
                <w:sz w:val="20"/>
                <w:szCs w:val="20"/>
              </w:rPr>
            </w:pPr>
            <w:r>
              <w:rPr>
                <w:rFonts w:ascii="Times New Roman" w:hAnsi="Times New Roman" w:cs="Times New Roman"/>
                <w:b/>
                <w:sz w:val="20"/>
                <w:szCs w:val="20"/>
              </w:rPr>
              <w:t>Коррекционная работа</w:t>
            </w:r>
          </w:p>
        </w:tc>
        <w:tc>
          <w:tcPr>
            <w:tcW w:w="1912" w:type="dxa"/>
            <w:gridSpan w:val="2"/>
            <w:tcBorders>
              <w:top w:val="single" w:sz="4" w:space="0" w:color="auto"/>
              <w:left w:val="single" w:sz="4" w:space="0" w:color="auto"/>
              <w:bottom w:val="single" w:sz="4" w:space="0" w:color="auto"/>
              <w:right w:val="single" w:sz="4" w:space="0" w:color="auto"/>
            </w:tcBorders>
          </w:tcPr>
          <w:p w:rsidR="006F258E" w:rsidRPr="005D0370" w:rsidRDefault="006F258E" w:rsidP="009C7D7F">
            <w:pPr>
              <w:spacing w:after="0" w:line="240" w:lineRule="auto"/>
              <w:rPr>
                <w:rFonts w:ascii="Times New Roman" w:hAnsi="Times New Roman" w:cs="Times New Roman"/>
                <w:sz w:val="18"/>
                <w:szCs w:val="18"/>
              </w:rPr>
            </w:pPr>
            <w:proofErr w:type="spellStart"/>
            <w:r w:rsidRPr="005D0370">
              <w:rPr>
                <w:rFonts w:ascii="Times New Roman" w:hAnsi="Times New Roman" w:cs="Times New Roman"/>
                <w:sz w:val="18"/>
                <w:szCs w:val="18"/>
              </w:rPr>
              <w:t>Коррекционно</w:t>
            </w:r>
            <w:proofErr w:type="spellEnd"/>
            <w:r w:rsidRPr="005D0370">
              <w:rPr>
                <w:rFonts w:ascii="Times New Roman" w:hAnsi="Times New Roman" w:cs="Times New Roman"/>
                <w:sz w:val="18"/>
                <w:szCs w:val="18"/>
              </w:rPr>
              <w:t xml:space="preserve"> развивающие занятия  учителем-логопедом</w:t>
            </w:r>
          </w:p>
        </w:tc>
        <w:tc>
          <w:tcPr>
            <w:tcW w:w="110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c>
          <w:tcPr>
            <w:tcW w:w="1631"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rPr>
            </w:pPr>
          </w:p>
          <w:p w:rsidR="006F258E" w:rsidRDefault="006F258E" w:rsidP="009C7D7F">
            <w:pPr>
              <w:spacing w:after="0" w:line="240" w:lineRule="auto"/>
              <w:jc w:val="center"/>
              <w:rPr>
                <w:rFonts w:ascii="Times New Roman" w:hAnsi="Times New Roman" w:cs="Times New Roman"/>
              </w:rPr>
            </w:pPr>
            <w:r>
              <w:rPr>
                <w:rFonts w:ascii="Times New Roman" w:hAnsi="Times New Roman" w:cs="Times New Roman"/>
              </w:rPr>
              <w:t>1 час</w:t>
            </w:r>
          </w:p>
        </w:tc>
        <w:tc>
          <w:tcPr>
            <w:tcW w:w="1633"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c>
          <w:tcPr>
            <w:tcW w:w="1682"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r>
      <w:tr w:rsidR="006F258E" w:rsidTr="006F258E">
        <w:trPr>
          <w:trHeight w:val="293"/>
        </w:trPr>
        <w:tc>
          <w:tcPr>
            <w:tcW w:w="0" w:type="auto"/>
            <w:vMerge/>
            <w:tcBorders>
              <w:top w:val="nil"/>
              <w:left w:val="single" w:sz="4" w:space="0" w:color="auto"/>
              <w:bottom w:val="nil"/>
              <w:right w:val="single" w:sz="4" w:space="0" w:color="auto"/>
            </w:tcBorders>
            <w:vAlign w:val="center"/>
          </w:tcPr>
          <w:p w:rsidR="006F258E" w:rsidRDefault="006F258E" w:rsidP="009C7D7F">
            <w:pPr>
              <w:spacing w:after="0" w:line="240" w:lineRule="auto"/>
              <w:rPr>
                <w:rFonts w:ascii="Times New Roman" w:hAnsi="Times New Roman" w:cs="Times New Roman"/>
                <w:b/>
                <w:sz w:val="20"/>
                <w:szCs w:val="20"/>
              </w:rPr>
            </w:pPr>
          </w:p>
        </w:tc>
        <w:tc>
          <w:tcPr>
            <w:tcW w:w="1912" w:type="dxa"/>
            <w:gridSpan w:val="2"/>
            <w:tcBorders>
              <w:top w:val="single" w:sz="4" w:space="0" w:color="auto"/>
              <w:left w:val="single" w:sz="4" w:space="0" w:color="auto"/>
              <w:bottom w:val="single" w:sz="4" w:space="0" w:color="auto"/>
              <w:right w:val="single" w:sz="4" w:space="0" w:color="auto"/>
            </w:tcBorders>
          </w:tcPr>
          <w:p w:rsidR="006F258E" w:rsidRPr="005D0370" w:rsidRDefault="006F258E" w:rsidP="009C7D7F">
            <w:pPr>
              <w:spacing w:after="0" w:line="240" w:lineRule="auto"/>
              <w:rPr>
                <w:rFonts w:ascii="Times New Roman" w:hAnsi="Times New Roman" w:cs="Times New Roman"/>
                <w:sz w:val="18"/>
                <w:szCs w:val="18"/>
              </w:rPr>
            </w:pPr>
            <w:proofErr w:type="spellStart"/>
            <w:r w:rsidRPr="005D0370">
              <w:rPr>
                <w:rFonts w:ascii="Times New Roman" w:hAnsi="Times New Roman" w:cs="Times New Roman"/>
                <w:sz w:val="18"/>
                <w:szCs w:val="18"/>
              </w:rPr>
              <w:t>Коррекционно</w:t>
            </w:r>
            <w:proofErr w:type="spellEnd"/>
            <w:r w:rsidRPr="005D0370">
              <w:rPr>
                <w:rFonts w:ascii="Times New Roman" w:hAnsi="Times New Roman" w:cs="Times New Roman"/>
                <w:sz w:val="18"/>
                <w:szCs w:val="18"/>
              </w:rPr>
              <w:t xml:space="preserve"> развивающие занятия  учителем-</w:t>
            </w:r>
            <w:r>
              <w:rPr>
                <w:rFonts w:ascii="Times New Roman" w:hAnsi="Times New Roman" w:cs="Times New Roman"/>
                <w:sz w:val="18"/>
                <w:szCs w:val="18"/>
              </w:rPr>
              <w:t>дефектологом</w:t>
            </w:r>
          </w:p>
        </w:tc>
        <w:tc>
          <w:tcPr>
            <w:tcW w:w="110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c>
          <w:tcPr>
            <w:tcW w:w="1631"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b/>
                <w:sz w:val="20"/>
                <w:szCs w:val="20"/>
              </w:rPr>
            </w:pPr>
          </w:p>
          <w:p w:rsidR="006F258E" w:rsidRDefault="006F258E" w:rsidP="009C7D7F">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1 час</w:t>
            </w:r>
          </w:p>
        </w:tc>
        <w:tc>
          <w:tcPr>
            <w:tcW w:w="1633"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c>
          <w:tcPr>
            <w:tcW w:w="1682"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r>
      <w:tr w:rsidR="006F258E" w:rsidTr="006F258E">
        <w:trPr>
          <w:trHeight w:val="293"/>
        </w:trPr>
        <w:tc>
          <w:tcPr>
            <w:tcW w:w="0" w:type="auto"/>
            <w:tcBorders>
              <w:top w:val="nil"/>
              <w:left w:val="single" w:sz="4" w:space="0" w:color="auto"/>
              <w:bottom w:val="single" w:sz="4" w:space="0" w:color="auto"/>
              <w:right w:val="single" w:sz="4" w:space="0" w:color="auto"/>
            </w:tcBorders>
            <w:vAlign w:val="center"/>
          </w:tcPr>
          <w:p w:rsidR="006F258E" w:rsidRDefault="006F258E" w:rsidP="009C7D7F">
            <w:pPr>
              <w:spacing w:after="0" w:line="240" w:lineRule="auto"/>
              <w:rPr>
                <w:rFonts w:ascii="Times New Roman" w:hAnsi="Times New Roman" w:cs="Times New Roman"/>
                <w:b/>
                <w:sz w:val="20"/>
                <w:szCs w:val="20"/>
              </w:rPr>
            </w:pPr>
          </w:p>
        </w:tc>
        <w:tc>
          <w:tcPr>
            <w:tcW w:w="1912" w:type="dxa"/>
            <w:gridSpan w:val="2"/>
            <w:tcBorders>
              <w:top w:val="single" w:sz="4" w:space="0" w:color="auto"/>
              <w:left w:val="single" w:sz="4" w:space="0" w:color="auto"/>
              <w:bottom w:val="single" w:sz="4" w:space="0" w:color="auto"/>
              <w:right w:val="single" w:sz="4" w:space="0" w:color="auto"/>
            </w:tcBorders>
          </w:tcPr>
          <w:p w:rsidR="006F258E" w:rsidRPr="005D0370" w:rsidRDefault="006F258E" w:rsidP="009C7D7F">
            <w:pPr>
              <w:spacing w:after="0" w:line="240" w:lineRule="auto"/>
              <w:rPr>
                <w:rFonts w:ascii="Times New Roman" w:hAnsi="Times New Roman" w:cs="Times New Roman"/>
                <w:sz w:val="18"/>
                <w:szCs w:val="18"/>
              </w:rPr>
            </w:pPr>
            <w:proofErr w:type="spellStart"/>
            <w:r w:rsidRPr="005D0370">
              <w:rPr>
                <w:rFonts w:ascii="Times New Roman" w:hAnsi="Times New Roman" w:cs="Times New Roman"/>
                <w:sz w:val="18"/>
                <w:szCs w:val="18"/>
              </w:rPr>
              <w:t>Коррекционно</w:t>
            </w:r>
            <w:proofErr w:type="spellEnd"/>
            <w:r w:rsidRPr="005D0370">
              <w:rPr>
                <w:rFonts w:ascii="Times New Roman" w:hAnsi="Times New Roman" w:cs="Times New Roman"/>
                <w:sz w:val="18"/>
                <w:szCs w:val="18"/>
              </w:rPr>
              <w:t xml:space="preserve"> развивающие занятия  учителем-</w:t>
            </w:r>
            <w:r>
              <w:rPr>
                <w:rFonts w:ascii="Times New Roman" w:hAnsi="Times New Roman" w:cs="Times New Roman"/>
                <w:sz w:val="18"/>
                <w:szCs w:val="18"/>
              </w:rPr>
              <w:t>психологом</w:t>
            </w:r>
          </w:p>
        </w:tc>
        <w:tc>
          <w:tcPr>
            <w:tcW w:w="110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c>
          <w:tcPr>
            <w:tcW w:w="1631"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1час</w:t>
            </w:r>
          </w:p>
        </w:tc>
        <w:tc>
          <w:tcPr>
            <w:tcW w:w="1633"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c>
          <w:tcPr>
            <w:tcW w:w="1682"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r>
      <w:tr w:rsidR="006F258E" w:rsidTr="006F258E">
        <w:tc>
          <w:tcPr>
            <w:tcW w:w="188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ИТОГО</w:t>
            </w:r>
          </w:p>
        </w:tc>
        <w:tc>
          <w:tcPr>
            <w:tcW w:w="1912"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rPr>
                <w:rFonts w:ascii="Times New Roman" w:hAnsi="Times New Roman" w:cs="Times New Roman"/>
                <w:b/>
                <w:sz w:val="20"/>
                <w:szCs w:val="20"/>
              </w:rPr>
            </w:pPr>
          </w:p>
        </w:tc>
        <w:tc>
          <w:tcPr>
            <w:tcW w:w="1108"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c>
          <w:tcPr>
            <w:tcW w:w="1631"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p w:rsidR="006F258E" w:rsidRDefault="006F258E" w:rsidP="009C7D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 часа</w:t>
            </w:r>
          </w:p>
        </w:tc>
        <w:tc>
          <w:tcPr>
            <w:tcW w:w="1633" w:type="dxa"/>
            <w:gridSpan w:val="2"/>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c>
          <w:tcPr>
            <w:tcW w:w="1682" w:type="dxa"/>
            <w:tcBorders>
              <w:top w:val="single" w:sz="4" w:space="0" w:color="auto"/>
              <w:left w:val="single" w:sz="4" w:space="0" w:color="auto"/>
              <w:bottom w:val="single" w:sz="4" w:space="0" w:color="auto"/>
              <w:right w:val="single" w:sz="4" w:space="0" w:color="auto"/>
            </w:tcBorders>
          </w:tcPr>
          <w:p w:rsidR="006F258E" w:rsidRDefault="006F258E" w:rsidP="009C7D7F">
            <w:pPr>
              <w:spacing w:after="0" w:line="240" w:lineRule="auto"/>
              <w:jc w:val="center"/>
              <w:rPr>
                <w:rFonts w:ascii="Times New Roman" w:hAnsi="Times New Roman" w:cs="Times New Roman"/>
                <w:b/>
                <w:sz w:val="20"/>
                <w:szCs w:val="20"/>
              </w:rPr>
            </w:pPr>
          </w:p>
        </w:tc>
      </w:tr>
    </w:tbl>
    <w:p w:rsidR="006F258E" w:rsidRDefault="006F258E" w:rsidP="003279D2">
      <w:pPr>
        <w:spacing w:before="120" w:after="120" w:line="240" w:lineRule="auto"/>
        <w:jc w:val="center"/>
        <w:outlineLvl w:val="2"/>
        <w:rPr>
          <w:rFonts w:ascii="Times New Roman" w:hAnsi="Times New Roman" w:cs="Times New Roman"/>
          <w:b/>
          <w:color w:val="auto"/>
          <w:sz w:val="28"/>
          <w:szCs w:val="28"/>
        </w:rPr>
      </w:pPr>
    </w:p>
    <w:p w:rsidR="006F258E" w:rsidRDefault="006F258E" w:rsidP="003279D2">
      <w:pPr>
        <w:spacing w:before="120" w:after="120" w:line="240" w:lineRule="auto"/>
        <w:jc w:val="center"/>
        <w:outlineLvl w:val="2"/>
        <w:rPr>
          <w:rFonts w:ascii="Times New Roman" w:hAnsi="Times New Roman" w:cs="Times New Roman"/>
          <w:b/>
          <w:color w:val="auto"/>
          <w:sz w:val="28"/>
          <w:szCs w:val="28"/>
        </w:rPr>
      </w:pPr>
    </w:p>
    <w:p w:rsidR="006F258E" w:rsidRDefault="006F258E" w:rsidP="003279D2">
      <w:pPr>
        <w:spacing w:before="120" w:after="120" w:line="240" w:lineRule="auto"/>
        <w:jc w:val="center"/>
        <w:outlineLvl w:val="2"/>
        <w:rPr>
          <w:rFonts w:ascii="Times New Roman" w:hAnsi="Times New Roman" w:cs="Times New Roman"/>
          <w:b/>
          <w:color w:val="auto"/>
          <w:sz w:val="28"/>
          <w:szCs w:val="28"/>
        </w:rPr>
      </w:pPr>
    </w:p>
    <w:p w:rsidR="006F258E" w:rsidRDefault="006F258E" w:rsidP="003279D2">
      <w:pPr>
        <w:spacing w:before="120" w:after="120" w:line="240" w:lineRule="auto"/>
        <w:jc w:val="center"/>
        <w:outlineLvl w:val="2"/>
        <w:rPr>
          <w:rFonts w:ascii="Times New Roman" w:hAnsi="Times New Roman" w:cs="Times New Roman"/>
          <w:b/>
          <w:color w:val="auto"/>
          <w:sz w:val="28"/>
          <w:szCs w:val="28"/>
        </w:rPr>
      </w:pPr>
    </w:p>
    <w:p w:rsidR="006F258E" w:rsidRDefault="006F258E" w:rsidP="003279D2">
      <w:pPr>
        <w:spacing w:before="120" w:after="120" w:line="240" w:lineRule="auto"/>
        <w:jc w:val="center"/>
        <w:outlineLvl w:val="2"/>
        <w:rPr>
          <w:rFonts w:ascii="Times New Roman" w:hAnsi="Times New Roman" w:cs="Times New Roman"/>
          <w:b/>
          <w:color w:val="auto"/>
          <w:sz w:val="28"/>
          <w:szCs w:val="28"/>
        </w:rPr>
      </w:pPr>
    </w:p>
    <w:p w:rsidR="006F258E" w:rsidRDefault="006F258E" w:rsidP="003279D2">
      <w:pPr>
        <w:spacing w:before="120" w:after="120" w:line="240" w:lineRule="auto"/>
        <w:jc w:val="center"/>
        <w:outlineLvl w:val="2"/>
        <w:rPr>
          <w:rFonts w:ascii="Times New Roman" w:hAnsi="Times New Roman" w:cs="Times New Roman"/>
          <w:b/>
          <w:color w:val="auto"/>
          <w:sz w:val="28"/>
          <w:szCs w:val="28"/>
        </w:rPr>
      </w:pPr>
    </w:p>
    <w:p w:rsidR="006F258E" w:rsidRDefault="006F258E" w:rsidP="003279D2">
      <w:pPr>
        <w:spacing w:before="120" w:after="120" w:line="240" w:lineRule="auto"/>
        <w:jc w:val="center"/>
        <w:outlineLvl w:val="2"/>
        <w:rPr>
          <w:rFonts w:ascii="Times New Roman" w:hAnsi="Times New Roman" w:cs="Times New Roman"/>
          <w:b/>
          <w:color w:val="auto"/>
          <w:sz w:val="28"/>
          <w:szCs w:val="28"/>
        </w:rPr>
      </w:pPr>
    </w:p>
    <w:p w:rsidR="006F258E" w:rsidRDefault="006F258E" w:rsidP="003279D2">
      <w:pPr>
        <w:spacing w:before="120" w:after="120" w:line="240" w:lineRule="auto"/>
        <w:jc w:val="center"/>
        <w:outlineLvl w:val="2"/>
        <w:rPr>
          <w:rFonts w:ascii="Times New Roman" w:hAnsi="Times New Roman" w:cs="Times New Roman"/>
          <w:b/>
          <w:color w:val="auto"/>
          <w:sz w:val="28"/>
          <w:szCs w:val="28"/>
        </w:rPr>
      </w:pPr>
    </w:p>
    <w:p w:rsidR="002E55C8" w:rsidRPr="00F63254" w:rsidRDefault="003279D2" w:rsidP="003279D2">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F37C5D">
        <w:rPr>
          <w:rFonts w:ascii="Times New Roman" w:hAnsi="Times New Roman" w:cs="Times New Roman"/>
          <w:b/>
          <w:color w:val="auto"/>
          <w:sz w:val="28"/>
          <w:szCs w:val="28"/>
        </w:rPr>
        <w:t xml:space="preserve"> </w:t>
      </w:r>
      <w:r w:rsidR="002E55C8" w:rsidRPr="00F63254">
        <w:rPr>
          <w:rFonts w:ascii="Times New Roman" w:hAnsi="Times New Roman" w:cs="Times New Roman"/>
          <w:b/>
          <w:color w:val="auto"/>
          <w:sz w:val="28"/>
          <w:szCs w:val="28"/>
        </w:rPr>
        <w:t>реализации</w:t>
      </w:r>
      <w:r w:rsidR="00F37C5D">
        <w:rPr>
          <w:rFonts w:ascii="Times New Roman" w:hAnsi="Times New Roman" w:cs="Times New Roman"/>
          <w:b/>
          <w:color w:val="auto"/>
          <w:sz w:val="28"/>
          <w:szCs w:val="28"/>
        </w:rPr>
        <w:t xml:space="preserve">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0"/>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ЗПРопределяются</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sz w:val="28"/>
          <w:szCs w:val="28"/>
        </w:rPr>
        <w:t>и</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lastRenderedPageBreak/>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 xml:space="preserve">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w:t>
      </w:r>
      <w:proofErr w:type="spellStart"/>
      <w:r w:rsidR="00E865C8" w:rsidRPr="00190C04">
        <w:rPr>
          <w:rFonts w:ascii="Times New Roman" w:hAnsi="Times New Roman" w:cs="Times New Roman"/>
          <w:sz w:val="28"/>
          <w:szCs w:val="28"/>
        </w:rPr>
        <w:t>тьютораи</w:t>
      </w:r>
      <w:proofErr w:type="spellEnd"/>
      <w:r w:rsidR="00E865C8" w:rsidRPr="00190C04">
        <w:rPr>
          <w:rFonts w:ascii="Times New Roman" w:hAnsi="Times New Roman" w:cs="Times New Roman"/>
          <w:sz w:val="28"/>
          <w:szCs w:val="28"/>
        </w:rPr>
        <w:t>/или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lastRenderedPageBreak/>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w:t>
      </w:r>
      <w:proofErr w:type="spellStart"/>
      <w:r w:rsidRPr="00F63254">
        <w:rPr>
          <w:rFonts w:ascii="Times New Roman" w:hAnsi="Times New Roman" w:cs="Times New Roman"/>
          <w:sz w:val="28"/>
          <w:szCs w:val="28"/>
        </w:rPr>
        <w:t>учителя-олигофренопедагоги</w:t>
      </w:r>
      <w:proofErr w:type="spellEnd"/>
      <w:r w:rsidRPr="00F63254">
        <w:rPr>
          <w:rFonts w:ascii="Times New Roman" w:hAnsi="Times New Roman" w:cs="Times New Roman"/>
          <w:sz w:val="28"/>
          <w:szCs w:val="28"/>
        </w:rPr>
        <w:t>,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lastRenderedPageBreak/>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proofErr w:type="spellStart"/>
      <w:r w:rsidRPr="00F63254">
        <w:rPr>
          <w:rFonts w:ascii="Times New Roman" w:hAnsi="Times New Roman"/>
          <w:i/>
          <w:sz w:val="28"/>
          <w:szCs w:val="28"/>
        </w:rPr>
        <w:t>тьютора</w:t>
      </w:r>
      <w:proofErr w:type="spellEnd"/>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lastRenderedPageBreak/>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Pr>
          <w:bCs/>
          <w:caps w:val="0"/>
          <w:sz w:val="28"/>
          <w:szCs w:val="28"/>
        </w:rPr>
        <w:t>с ЗПР</w:t>
      </w:r>
      <w:r w:rsidRPr="00F63254">
        <w:rPr>
          <w:kern w:val="1"/>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w:t>
      </w:r>
      <w:proofErr w:type="spellStart"/>
      <w:r w:rsidRPr="004167FD">
        <w:rPr>
          <w:rFonts w:ascii="Times New Roman" w:hAnsi="Times New Roman"/>
          <w:spacing w:val="-2"/>
          <w:sz w:val="28"/>
          <w:szCs w:val="28"/>
        </w:rPr>
        <w:t>услугина</w:t>
      </w:r>
      <w:proofErr w:type="spellEnd"/>
      <w:r w:rsidRPr="004167FD">
        <w:rPr>
          <w:rFonts w:ascii="Times New Roman" w:hAnsi="Times New Roman"/>
          <w:spacing w:val="-2"/>
          <w:sz w:val="28"/>
          <w:szCs w:val="28"/>
        </w:rPr>
        <w:t xml:space="preserve">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Pr>
          <w:rFonts w:ascii="Times New Roman" w:hAnsi="Times New Roman"/>
          <w:b/>
          <w:i/>
          <w:sz w:val="40"/>
          <w:szCs w:val="40"/>
        </w:rPr>
        <w:t>З</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proofErr w:type="spellEnd"/>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lastRenderedPageBreak/>
        <w:t xml:space="preserve">З </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proofErr w:type="spellEnd"/>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w:t>
      </w:r>
      <w:proofErr w:type="spellStart"/>
      <w:r w:rsidRPr="004167FD">
        <w:rPr>
          <w:rFonts w:ascii="Times New Roman" w:hAnsi="Times New Roman"/>
          <w:spacing w:val="-2"/>
          <w:sz w:val="28"/>
          <w:szCs w:val="28"/>
        </w:rPr>
        <w:t>услугина</w:t>
      </w:r>
      <w:proofErr w:type="spellEnd"/>
      <w:r w:rsidRPr="004167FD">
        <w:rPr>
          <w:rFonts w:ascii="Times New Roman" w:hAnsi="Times New Roman"/>
          <w:spacing w:val="-2"/>
          <w:sz w:val="28"/>
          <w:szCs w:val="28"/>
        </w:rPr>
        <w:t xml:space="preserve">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proofErr w:type="spellStart"/>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sz w:val="28"/>
          <w:szCs w:val="28"/>
          <w:vertAlign w:val="superscript"/>
        </w:rPr>
        <w:t>_</w:t>
      </w:r>
      <w:r w:rsidRPr="004167FD">
        <w:rPr>
          <w:rFonts w:ascii="Times New Roman" w:hAnsi="Times New Roman"/>
          <w:spacing w:val="-2"/>
          <w:sz w:val="28"/>
          <w:szCs w:val="28"/>
        </w:rPr>
        <w:t>нормативные</w:t>
      </w:r>
      <w:proofErr w:type="spellEnd"/>
      <w:r w:rsidRPr="004167FD">
        <w:rPr>
          <w:rFonts w:ascii="Times New Roman" w:hAnsi="Times New Roman"/>
          <w:spacing w:val="-2"/>
          <w:sz w:val="28"/>
          <w:szCs w:val="28"/>
        </w:rPr>
        <w:t xml:space="preserve">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proofErr w:type="spellStart"/>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proofErr w:type="spellEnd"/>
      <w:r w:rsidRPr="004167FD">
        <w:rPr>
          <w:rFonts w:ascii="Times New Roman" w:hAnsi="Times New Roman"/>
          <w:sz w:val="28"/>
          <w:szCs w:val="28"/>
        </w:rPr>
        <w:t xml:space="preserve">- объем </w:t>
      </w:r>
      <w:proofErr w:type="spellStart"/>
      <w:r w:rsidRPr="004167FD">
        <w:rPr>
          <w:rFonts w:ascii="Times New Roman" w:hAnsi="Times New Roman"/>
          <w:sz w:val="28"/>
          <w:szCs w:val="28"/>
          <w:lang w:val="en-US"/>
        </w:rPr>
        <w:t>i</w:t>
      </w:r>
      <w:proofErr w:type="spellEnd"/>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proofErr w:type="spellStart"/>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гу+</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он</w:t>
      </w:r>
      <w:proofErr w:type="spellEnd"/>
      <w:r w:rsidRPr="004167FD">
        <w:rPr>
          <w:rFonts w:ascii="Times New Roman" w:hAnsi="Times New Roman"/>
          <w:i/>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proofErr w:type="spellStart"/>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proofErr w:type="spellStart"/>
      <w:r w:rsidRPr="004167FD">
        <w:rPr>
          <w:rFonts w:ascii="Times New Roman" w:hAnsi="Times New Roman"/>
          <w:spacing w:val="-2"/>
          <w:sz w:val="28"/>
          <w:szCs w:val="28"/>
          <w:lang w:val="en-US"/>
        </w:rPr>
        <w:t>i</w:t>
      </w:r>
      <w:proofErr w:type="spellEnd"/>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proofErr w:type="spellStart"/>
      <w:r w:rsidRPr="009D0DCE">
        <w:rPr>
          <w:rFonts w:ascii="Times New Roman" w:hAnsi="Times New Roman"/>
          <w:bCs/>
          <w:spacing w:val="-4"/>
          <w:sz w:val="28"/>
          <w:szCs w:val="28"/>
        </w:rPr>
        <w:t>НЗ</w:t>
      </w:r>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proofErr w:type="spellStart"/>
      <w:r w:rsidRPr="006A05C6">
        <w:rPr>
          <w:rFonts w:ascii="Times New Roman" w:hAnsi="Times New Roman"/>
          <w:b/>
          <w:bCs/>
          <w:i/>
          <w:spacing w:val="-4"/>
          <w:sz w:val="40"/>
          <w:szCs w:val="40"/>
        </w:rPr>
        <w:t>НЗ</w:t>
      </w:r>
      <w:r w:rsidRPr="004167FD">
        <w:rPr>
          <w:rFonts w:ascii="Times New Roman" w:hAnsi="Times New Roman"/>
          <w:b/>
          <w:sz w:val="40"/>
          <w:szCs w:val="40"/>
          <w:vertAlign w:val="subscript"/>
        </w:rPr>
        <w:t>гу</w:t>
      </w:r>
      <w:r w:rsidRPr="004167FD">
        <w:rPr>
          <w:rFonts w:ascii="Times New Roman" w:hAnsi="Times New Roman"/>
          <w:i/>
          <w:iCs/>
          <w:sz w:val="28"/>
          <w:szCs w:val="28"/>
        </w:rPr>
        <w:t>=</w:t>
      </w:r>
      <w:proofErr w:type="spellEnd"/>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jc w:val="both"/>
        <w:rPr>
          <w:rFonts w:ascii="Times New Roman" w:hAnsi="Times New Roman"/>
          <w:sz w:val="28"/>
          <w:szCs w:val="28"/>
        </w:rPr>
      </w:pP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lastRenderedPageBreak/>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w:t>
      </w:r>
      <w:r w:rsidRPr="00901C0A">
        <w:rPr>
          <w:rFonts w:ascii="Times New Roman" w:hAnsi="Times New Roman"/>
          <w:spacing w:val="-1"/>
          <w:sz w:val="28"/>
          <w:szCs w:val="28"/>
        </w:rPr>
        <w:t>средства обучения и воспитанияпо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6A05C6">
        <w:rPr>
          <w:rFonts w:ascii="Times New Roman" w:hAnsi="Times New Roman"/>
          <w:b/>
          <w:bCs/>
          <w:i/>
          <w:sz w:val="28"/>
          <w:szCs w:val="28"/>
        </w:rPr>
        <w:t>НЗ</w:t>
      </w:r>
      <w:proofErr w:type="spellEnd"/>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901C0A">
        <w:rPr>
          <w:rFonts w:ascii="Times New Roman" w:hAnsi="Times New Roman"/>
          <w:b/>
          <w:bCs/>
          <w:i/>
          <w:sz w:val="28"/>
          <w:szCs w:val="28"/>
        </w:rPr>
        <w:t>+</w:t>
      </w:r>
      <w:r>
        <w:rPr>
          <w:rFonts w:ascii="Times New Roman" w:hAnsi="Times New Roman"/>
          <w:b/>
          <w:bCs/>
          <w:i/>
          <w:sz w:val="28"/>
          <w:szCs w:val="28"/>
        </w:rPr>
        <w:t>НЗ</w:t>
      </w:r>
      <w:proofErr w:type="spellEnd"/>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пк</w:t>
      </w:r>
      <w:r>
        <w:rPr>
          <w:rFonts w:ascii="Times New Roman" w:hAnsi="Times New Roman"/>
          <w:b/>
          <w:bCs/>
          <w:i/>
          <w:sz w:val="28"/>
          <w:szCs w:val="28"/>
        </w:rPr>
        <w:t>+</w:t>
      </w:r>
      <w:r w:rsidRPr="006A05C6">
        <w:rPr>
          <w:rFonts w:ascii="Times New Roman" w:hAnsi="Times New Roman"/>
          <w:b/>
          <w:bCs/>
          <w:i/>
          <w:sz w:val="28"/>
          <w:szCs w:val="28"/>
        </w:rPr>
        <w:t>НЗ</w:t>
      </w:r>
      <w:proofErr w:type="spellEnd"/>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901C0A">
        <w:rPr>
          <w:rFonts w:ascii="Times New Roman" w:hAnsi="Times New Roman"/>
          <w:b/>
          <w:bCs/>
          <w:i/>
          <w:sz w:val="28"/>
          <w:szCs w:val="28"/>
        </w:rPr>
        <w:t>+</w:t>
      </w:r>
      <w:r w:rsidRPr="006A05C6">
        <w:rPr>
          <w:rFonts w:ascii="Times New Roman" w:hAnsi="Times New Roman"/>
          <w:b/>
          <w:bCs/>
          <w:i/>
          <w:sz w:val="28"/>
          <w:szCs w:val="28"/>
        </w:rPr>
        <w:t>НЗ</w:t>
      </w:r>
      <w:proofErr w:type="spellEnd"/>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r w:rsidRPr="00901C0A">
        <w:rPr>
          <w:rFonts w:ascii="Times New Roman" w:hAnsi="Times New Roman"/>
          <w:b/>
          <w:bCs/>
          <w:i/>
          <w:sz w:val="28"/>
          <w:szCs w:val="28"/>
        </w:rPr>
        <w:t>+</w:t>
      </w:r>
      <w:r w:rsidRPr="006A05C6">
        <w:rPr>
          <w:rFonts w:ascii="Times New Roman" w:hAnsi="Times New Roman"/>
          <w:b/>
          <w:bCs/>
          <w:i/>
          <w:sz w:val="28"/>
          <w:szCs w:val="28"/>
        </w:rPr>
        <w:t>НЗ</w:t>
      </w:r>
      <w:proofErr w:type="spellEnd"/>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w:t>
      </w:r>
      <w:r w:rsidRPr="004167FD">
        <w:rPr>
          <w:rFonts w:ascii="Times New Roman" w:hAnsi="Times New Roman"/>
          <w:sz w:val="28"/>
          <w:szCs w:val="28"/>
        </w:rPr>
        <w:lastRenderedPageBreak/>
        <w:t>персонала, не принимающего непосредственного участия в оказании государственной услуги</w:t>
      </w:r>
      <w:r>
        <w:rPr>
          <w:rFonts w:ascii="Times New Roman" w:hAnsi="Times New Roman"/>
          <w:sz w:val="28"/>
          <w:szCs w:val="28"/>
        </w:rPr>
        <w:t xml:space="preserve">),в соответствии с кадровыми и материально-техническими условиями с учетом специфики обучающихсяпо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пк</w:t>
      </w:r>
      <w:proofErr w:type="spellEnd"/>
      <w:r w:rsidRPr="00901C0A">
        <w:rPr>
          <w:rFonts w:ascii="Times New Roman" w:hAnsi="Times New Roman"/>
          <w:sz w:val="28"/>
          <w:szCs w:val="28"/>
        </w:rPr>
        <w:t xml:space="preserve">– нормативные затраты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sidRPr="00124C76">
        <w:rPr>
          <w:rFonts w:ascii="Times New Roman" w:hAnsi="Times New Roman"/>
          <w:sz w:val="28"/>
          <w:szCs w:val="28"/>
        </w:rPr>
        <w:t>(</w:t>
      </w:r>
      <w:r>
        <w:rPr>
          <w:rFonts w:ascii="Times New Roman" w:hAnsi="Times New Roman"/>
          <w:sz w:val="28"/>
          <w:szCs w:val="28"/>
        </w:rPr>
        <w:t xml:space="preserve">в соответствии с кадровыми  условиями с учетом специфики обучающихсяпо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proofErr w:type="spellStart"/>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proofErr w:type="spellEnd"/>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Pr>
          <w:rFonts w:ascii="Times New Roman" w:hAnsi="Times New Roman"/>
          <w:sz w:val="28"/>
          <w:szCs w:val="28"/>
        </w:rPr>
        <w:t xml:space="preserve">в соответствии с кадровыми и материально-техническими условиями с учетом специфики обучающихсяпо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sidRPr="004167FD">
        <w:rPr>
          <w:rFonts w:ascii="Times New Roman" w:hAnsi="Times New Roman"/>
          <w:sz w:val="28"/>
          <w:szCs w:val="28"/>
        </w:rPr>
        <w:t>- нормативные затраты на приобретение транспортных услуг</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 xml:space="preserve">раты на общехозяйственные нуждыпо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 xml:space="preserve">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lastRenderedPageBreak/>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lastRenderedPageBreak/>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библиотек (площадь, размещение рабочих зон, наличие читального зала, число читательских мест, </w:t>
      </w:r>
      <w:proofErr w:type="spellStart"/>
      <w:r w:rsidRPr="00F63254">
        <w:rPr>
          <w:color w:val="auto"/>
          <w:sz w:val="28"/>
          <w:szCs w:val="28"/>
        </w:rPr>
        <w:t>медиатеки</w:t>
      </w:r>
      <w:proofErr w:type="spellEnd"/>
      <w:r w:rsidRPr="00F63254">
        <w:rPr>
          <w:color w:val="auto"/>
          <w:sz w:val="28"/>
          <w:szCs w:val="28"/>
        </w:rPr>
        <w:t>);</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lastRenderedPageBreak/>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w:t>
      </w:r>
      <w:proofErr w:type="spellStart"/>
      <w:r w:rsidRPr="00DC7F83">
        <w:rPr>
          <w:rFonts w:ascii="Times New Roman" w:hAnsi="Times New Roman" w:cs="Times New Roman"/>
          <w:sz w:val="28"/>
          <w:szCs w:val="28"/>
        </w:rPr>
        <w:t>внутришкольных</w:t>
      </w:r>
      <w:proofErr w:type="spellEnd"/>
      <w:r w:rsidRPr="00DC7F83">
        <w:rPr>
          <w:rFonts w:ascii="Times New Roman" w:hAnsi="Times New Roman" w:cs="Times New Roman"/>
          <w:sz w:val="28"/>
          <w:szCs w:val="28"/>
        </w:rPr>
        <w:t xml:space="preserve">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F63254">
        <w:rPr>
          <w:rFonts w:ascii="Times New Roman" w:hAnsi="Times New Roman" w:cs="Times New Roman"/>
          <w:sz w:val="28"/>
          <w:szCs w:val="28"/>
        </w:rPr>
        <w:t>здоровьесбережению</w:t>
      </w:r>
      <w:proofErr w:type="spellEnd"/>
      <w:r w:rsidRPr="00F63254">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w:t>
      </w:r>
      <w:r w:rsidRPr="00F63254">
        <w:rPr>
          <w:rFonts w:ascii="Times New Roman" w:hAnsi="Times New Roman" w:cs="Times New Roman"/>
          <w:sz w:val="28"/>
          <w:szCs w:val="28"/>
        </w:rPr>
        <w:lastRenderedPageBreak/>
        <w:t>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6"/>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 xml:space="preserve">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w:t>
      </w:r>
      <w:r w:rsidRPr="00F63254">
        <w:rPr>
          <w:rFonts w:ascii="Times New Roman" w:hAnsi="Times New Roman" w:cs="Times New Roman"/>
          <w:sz w:val="28"/>
          <w:szCs w:val="28"/>
        </w:rPr>
        <w:lastRenderedPageBreak/>
        <w:t>Наполняемость класса не должна превышать 12 обучающихся.</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 xml:space="preserve">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w:t>
      </w:r>
      <w:proofErr w:type="spellStart"/>
      <w:r w:rsidRPr="00F63254">
        <w:rPr>
          <w:sz w:val="28"/>
          <w:szCs w:val="28"/>
        </w:rPr>
        <w:t>Internet</w:t>
      </w:r>
      <w:proofErr w:type="spellEnd"/>
      <w:r w:rsidRPr="00F63254">
        <w:rPr>
          <w:sz w:val="28"/>
          <w:szCs w:val="28"/>
        </w:rPr>
        <w:t xml:space="preserve">, </w:t>
      </w:r>
      <w:proofErr w:type="spellStart"/>
      <w:r w:rsidRPr="00F63254">
        <w:rPr>
          <w:sz w:val="28"/>
          <w:szCs w:val="28"/>
        </w:rPr>
        <w:t>мультимедийные</w:t>
      </w:r>
      <w:proofErr w:type="spellEnd"/>
      <w:r w:rsidRPr="00F63254">
        <w:rPr>
          <w:sz w:val="28"/>
          <w:szCs w:val="28"/>
        </w:rPr>
        <w:t xml:space="preserve"> проекторы с экранами,принтер, сканер,</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рганизациид</w:t>
      </w:r>
      <w:r w:rsidRPr="00D3206F">
        <w:rPr>
          <w:rFonts w:ascii="Times New Roman" w:hAnsi="Times New Roman" w:cs="Times New Roman"/>
          <w:color w:val="auto"/>
          <w:sz w:val="28"/>
          <w:szCs w:val="28"/>
        </w:rPr>
        <w:t xml:space="preserve">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sidRPr="00D3206F">
        <w:rPr>
          <w:rFonts w:ascii="Times New Roman" w:hAnsi="Times New Roman" w:cs="Times New Roman"/>
          <w:color w:val="auto"/>
          <w:sz w:val="28"/>
          <w:szCs w:val="28"/>
        </w:rPr>
        <w:t>флеш-тренажеров</w:t>
      </w:r>
      <w:proofErr w:type="spellEnd"/>
      <w:r w:rsidRPr="00D3206F">
        <w:rPr>
          <w:rFonts w:ascii="Times New Roman" w:hAnsi="Times New Roman" w:cs="Times New Roman"/>
          <w:color w:val="auto"/>
          <w:sz w:val="28"/>
          <w:szCs w:val="28"/>
        </w:rPr>
        <w:t xml:space="preserve">, инструментов </w:t>
      </w:r>
      <w:proofErr w:type="spellStart"/>
      <w:r w:rsidRPr="00D3206F">
        <w:rPr>
          <w:rFonts w:ascii="Times New Roman" w:hAnsi="Times New Roman" w:cs="Times New Roman"/>
          <w:color w:val="auto"/>
          <w:sz w:val="28"/>
          <w:szCs w:val="28"/>
        </w:rPr>
        <w:t>wiki</w:t>
      </w:r>
      <w:proofErr w:type="spellEnd"/>
      <w:r w:rsidRPr="00D3206F">
        <w:rPr>
          <w:rFonts w:ascii="Times New Roman" w:hAnsi="Times New Roman" w:cs="Times New Roman"/>
          <w:color w:val="auto"/>
          <w:sz w:val="28"/>
          <w:szCs w:val="28"/>
        </w:rPr>
        <w:t>,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w:t>
      </w:r>
      <w:proofErr w:type="spellStart"/>
      <w:r w:rsidRPr="00F63254">
        <w:rPr>
          <w:rFonts w:ascii="Times New Roman" w:hAnsi="Times New Roman" w:cs="Times New Roman"/>
          <w:color w:val="auto"/>
          <w:sz w:val="28"/>
          <w:szCs w:val="28"/>
        </w:rPr>
        <w:t>звуко-буквенного</w:t>
      </w:r>
      <w:proofErr w:type="spellEnd"/>
      <w:r w:rsidRPr="00F63254">
        <w:rPr>
          <w:rFonts w:ascii="Times New Roman" w:hAnsi="Times New Roman" w:cs="Times New Roman"/>
          <w:color w:val="auto"/>
          <w:sz w:val="28"/>
          <w:szCs w:val="28"/>
        </w:rPr>
        <w:t xml:space="preserve">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Освоение содержательной области</w:t>
      </w:r>
      <w:r w:rsidR="00E83F1A">
        <w:rPr>
          <w:rFonts w:ascii="Times New Roman" w:hAnsi="Times New Roman" w:cs="Times New Roman"/>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roofErr w:type="gramEnd"/>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w:t>
      </w:r>
      <w:r w:rsidRPr="00F63254">
        <w:rPr>
          <w:rFonts w:ascii="Times New Roman" w:hAnsi="Times New Roman" w:cs="Times New Roman"/>
          <w:sz w:val="28"/>
          <w:szCs w:val="28"/>
        </w:rPr>
        <w:lastRenderedPageBreak/>
        <w:t xml:space="preserve">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w:t>
      </w:r>
      <w:r w:rsidRPr="00F63254">
        <w:rPr>
          <w:rFonts w:ascii="Times New Roman" w:hAnsi="Times New Roman"/>
          <w:iCs/>
          <w:sz w:val="28"/>
          <w:szCs w:val="28"/>
        </w:rPr>
        <w:lastRenderedPageBreak/>
        <w:t xml:space="preserve">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 xml:space="preserve">CD/DVD – </w:t>
      </w:r>
      <w:proofErr w:type="spellStart"/>
      <w:r w:rsidRPr="00F63254">
        <w:rPr>
          <w:rFonts w:ascii="Times New Roman" w:hAnsi="Times New Roman" w:cs="Times New Roman"/>
          <w:iCs/>
          <w:sz w:val="28"/>
          <w:szCs w:val="28"/>
        </w:rPr>
        <w:t>прогрыватели</w:t>
      </w:r>
      <w:proofErr w:type="spellEnd"/>
      <w:r w:rsidRPr="00F63254">
        <w:rPr>
          <w:rFonts w:ascii="Times New Roman" w:hAnsi="Times New Roman" w:cs="Times New Roman"/>
          <w:iCs/>
          <w:sz w:val="28"/>
          <w:szCs w:val="28"/>
        </w:rPr>
        <w:t xml:space="preserve">; телевизор; </w:t>
      </w:r>
      <w:proofErr w:type="spellStart"/>
      <w:r w:rsidRPr="00F63254">
        <w:rPr>
          <w:rFonts w:ascii="Times New Roman" w:hAnsi="Times New Roman" w:cs="Times New Roman"/>
          <w:iCs/>
          <w:sz w:val="28"/>
          <w:szCs w:val="28"/>
        </w:rPr>
        <w:t>аудиовидеомагнитофон</w:t>
      </w:r>
      <w:proofErr w:type="spellEnd"/>
      <w:r w:rsidRPr="00F63254">
        <w:rPr>
          <w:rFonts w:ascii="Times New Roman" w:hAnsi="Times New Roman" w:cs="Times New Roman"/>
          <w:iCs/>
          <w:sz w:val="28"/>
          <w:szCs w:val="28"/>
        </w:rPr>
        <w:t xml:space="preserve">; компьютер с программным обеспечением; слайд-проектор; </w:t>
      </w:r>
      <w:proofErr w:type="spellStart"/>
      <w:r w:rsidRPr="00F63254">
        <w:rPr>
          <w:rFonts w:ascii="Times New Roman" w:hAnsi="Times New Roman" w:cs="Times New Roman"/>
          <w:iCs/>
          <w:sz w:val="28"/>
          <w:szCs w:val="28"/>
        </w:rPr>
        <w:t>мультимедиапроектор</w:t>
      </w:r>
      <w:proofErr w:type="spellEnd"/>
      <w:r w:rsidRPr="00F63254">
        <w:rPr>
          <w:rFonts w:ascii="Times New Roman" w:hAnsi="Times New Roman" w:cs="Times New Roman"/>
          <w:iCs/>
          <w:sz w:val="28"/>
          <w:szCs w:val="28"/>
        </w:rPr>
        <w:t>;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rsidRPr="00F63254">
        <w:rPr>
          <w:rFonts w:ascii="Times New Roman" w:hAnsi="Times New Roman" w:cs="Times New Roman"/>
          <w:bCs/>
          <w:iCs/>
          <w:sz w:val="28"/>
          <w:szCs w:val="28"/>
        </w:rPr>
        <w:t>психо-коррекционной</w:t>
      </w:r>
      <w:proofErr w:type="spellEnd"/>
      <w:r w:rsidRPr="00F63254">
        <w:rPr>
          <w:rFonts w:ascii="Times New Roman" w:hAnsi="Times New Roman" w:cs="Times New Roman"/>
          <w:bCs/>
          <w:iCs/>
          <w:sz w:val="28"/>
          <w:szCs w:val="28"/>
        </w:rPr>
        <w:t xml:space="preserve">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w:t>
      </w:r>
      <w:proofErr w:type="spellStart"/>
      <w:r w:rsidRPr="00F63254">
        <w:rPr>
          <w:rFonts w:ascii="Times New Roman" w:hAnsi="Times New Roman" w:cs="Times New Roman"/>
          <w:bCs/>
          <w:iCs/>
          <w:sz w:val="28"/>
          <w:szCs w:val="28"/>
        </w:rPr>
        <w:t>Сегена</w:t>
      </w:r>
      <w:proofErr w:type="spellEnd"/>
      <w:r w:rsidRPr="00F63254">
        <w:rPr>
          <w:rFonts w:ascii="Times New Roman" w:hAnsi="Times New Roman" w:cs="Times New Roman"/>
          <w:bCs/>
          <w:iCs/>
          <w:sz w:val="28"/>
          <w:szCs w:val="28"/>
        </w:rPr>
        <w:t xml:space="preserve">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lastRenderedPageBreak/>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 xml:space="preserve">фортепиано (пианино, рояль), баян /аккордеон, скрипка, гитара, клавишный синтезатор); комплект детских музыкальных инструментов (блок-флейта, </w:t>
      </w:r>
      <w:proofErr w:type="spellStart"/>
      <w:r w:rsidRPr="00F63254">
        <w:rPr>
          <w:rFonts w:ascii="Times New Roman" w:hAnsi="Times New Roman" w:cs="Times New Roman"/>
          <w:sz w:val="28"/>
          <w:szCs w:val="28"/>
        </w:rPr>
        <w:t>глокеншпиль</w:t>
      </w:r>
      <w:proofErr w:type="spellEnd"/>
      <w:r w:rsidRPr="00F63254">
        <w:rPr>
          <w:rFonts w:ascii="Times New Roman" w:hAnsi="Times New Roman" w:cs="Times New Roman"/>
          <w:sz w:val="28"/>
          <w:szCs w:val="28"/>
        </w:rPr>
        <w:t>/трещотки,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w:t>
      </w:r>
      <w:proofErr w:type="spellStart"/>
      <w:r w:rsidRPr="00F63254">
        <w:rPr>
          <w:rFonts w:ascii="Times New Roman" w:hAnsi="Times New Roman" w:cs="Times New Roman"/>
          <w:color w:val="auto"/>
          <w:sz w:val="28"/>
          <w:szCs w:val="28"/>
        </w:rPr>
        <w:t>материально­техническому</w:t>
      </w:r>
      <w:proofErr w:type="spellEnd"/>
      <w:r w:rsidRPr="00F63254">
        <w:rPr>
          <w:rFonts w:ascii="Times New Roman" w:hAnsi="Times New Roman" w:cs="Times New Roman"/>
          <w:color w:val="auto"/>
          <w:sz w:val="28"/>
          <w:szCs w:val="28"/>
        </w:rPr>
        <w:t xml:space="preserve">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xml:space="preserve">.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w:t>
      </w:r>
      <w:proofErr w:type="spellStart"/>
      <w:r w:rsidRPr="00F63254">
        <w:rPr>
          <w:rFonts w:ascii="Times New Roman" w:hAnsi="Times New Roman" w:cs="Times New Roman"/>
          <w:color w:val="auto"/>
          <w:sz w:val="28"/>
          <w:szCs w:val="28"/>
        </w:rPr>
        <w:t>материально­техническая</w:t>
      </w:r>
      <w:proofErr w:type="spellEnd"/>
      <w:r w:rsidRPr="00F63254">
        <w:rPr>
          <w:rFonts w:ascii="Times New Roman" w:hAnsi="Times New Roman" w:cs="Times New Roman"/>
          <w:color w:val="auto"/>
          <w:sz w:val="28"/>
          <w:szCs w:val="28"/>
        </w:rPr>
        <w:t xml:space="preserve">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 xml:space="preserve">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w:t>
      </w:r>
      <w:r w:rsidRPr="00F63254">
        <w:rPr>
          <w:rFonts w:ascii="Times New Roman" w:hAnsi="Times New Roman" w:cs="Times New Roman"/>
          <w:sz w:val="28"/>
          <w:szCs w:val="28"/>
        </w:rPr>
        <w:lastRenderedPageBreak/>
        <w:t>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704827" w:rsidRDefault="00F63E69" w:rsidP="00871858">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 xml:space="preserve">4.3.3. </w:t>
      </w:r>
      <w:r w:rsidR="00704827" w:rsidRPr="00704827">
        <w:rPr>
          <w:rFonts w:ascii="Times New Roman" w:hAnsi="Times New Roman" w:cs="Times New Roman"/>
          <w:b/>
          <w:color w:val="auto"/>
          <w:sz w:val="28"/>
          <w:szCs w:val="28"/>
        </w:rPr>
        <w:t xml:space="preserve">Критерии оценивания по </w:t>
      </w:r>
      <w:r>
        <w:rPr>
          <w:rFonts w:ascii="Times New Roman" w:hAnsi="Times New Roman" w:cs="Times New Roman"/>
          <w:b/>
          <w:color w:val="auto"/>
          <w:sz w:val="28"/>
          <w:szCs w:val="28"/>
        </w:rPr>
        <w:t xml:space="preserve">основным </w:t>
      </w:r>
      <w:r w:rsidR="00704827" w:rsidRPr="00704827">
        <w:rPr>
          <w:rFonts w:ascii="Times New Roman" w:hAnsi="Times New Roman" w:cs="Times New Roman"/>
          <w:b/>
          <w:color w:val="auto"/>
          <w:sz w:val="28"/>
          <w:szCs w:val="28"/>
        </w:rPr>
        <w:t>предметам обучающихся с ограниченными возможностями здоровья.</w:t>
      </w:r>
    </w:p>
    <w:p w:rsidR="00F63E69" w:rsidRPr="00AC278F" w:rsidRDefault="00F63E69" w:rsidP="00F63E69">
      <w:pPr>
        <w:spacing w:after="0" w:afterAutospacing="1" w:line="240" w:lineRule="auto"/>
        <w:jc w:val="center"/>
        <w:rPr>
          <w:rFonts w:ascii="Times New Roman" w:eastAsia="Times New Roman" w:hAnsi="Times New Roman" w:cs="Times New Roman"/>
          <w:b/>
          <w:color w:val="111115"/>
          <w:sz w:val="28"/>
          <w:szCs w:val="28"/>
        </w:rPr>
      </w:pPr>
      <w:r w:rsidRPr="00AC278F">
        <w:rPr>
          <w:rFonts w:ascii="Times New Roman" w:eastAsia="Times New Roman" w:hAnsi="Times New Roman" w:cs="Times New Roman"/>
          <w:b/>
          <w:color w:val="000000"/>
          <w:sz w:val="28"/>
          <w:szCs w:val="28"/>
          <w:bdr w:val="none" w:sz="0" w:space="0" w:color="auto" w:frame="1"/>
        </w:rPr>
        <w:t>Критерии оценивания успешности продвижения обучающихся с ЗПР</w:t>
      </w:r>
      <w:r w:rsidRPr="00F63E69">
        <w:rPr>
          <w:rFonts w:ascii="Times New Roman" w:eastAsia="Times New Roman" w:hAnsi="Times New Roman" w:cs="Times New Roman"/>
          <w:b/>
          <w:color w:val="000000"/>
          <w:sz w:val="28"/>
          <w:szCs w:val="28"/>
          <w:bdr w:val="none" w:sz="0" w:space="0" w:color="auto" w:frame="1"/>
        </w:rPr>
        <w:t xml:space="preserve"> по литературному чтению.</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1. Выставляемые оценки обучающимся с ОВЗ(ЗПР) не могут быть приравнены к оценкам обучающихся общеобразовательных школ в виду значительной неоднородности состава обучающихся по степени дефекта умственной деятельности даже в одном классе</w:t>
      </w:r>
      <w:r w:rsidRPr="00F63E69">
        <w:rPr>
          <w:rFonts w:ascii="Times New Roman" w:eastAsia="Times New Roman" w:hAnsi="Times New Roman" w:cs="Times New Roman"/>
          <w:color w:val="111115"/>
          <w:sz w:val="28"/>
          <w:szCs w:val="28"/>
          <w:bdr w:val="none" w:sz="0" w:space="0" w:color="auto" w:frame="1"/>
        </w:rPr>
        <w:t xml:space="preserve"> (инклюзивно)</w:t>
      </w:r>
      <w:r w:rsidRPr="00AC278F">
        <w:rPr>
          <w:rFonts w:ascii="Times New Roman" w:eastAsia="Times New Roman" w:hAnsi="Times New Roman" w:cs="Times New Roman"/>
          <w:color w:val="111115"/>
          <w:sz w:val="28"/>
          <w:szCs w:val="28"/>
          <w:bdr w:val="none" w:sz="0" w:space="0" w:color="auto" w:frame="1"/>
        </w:rPr>
        <w:t>, а являютсялишь показателем успешности продвижения школьников по отношению к самим себе. Оценка также играет роль стимулирующего фактора, поэтому допустимо работу некоторых учеников оценивать более высоким баллом.</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2. В целях преодоления несоответствия между требованиями к процессу обучения по образовательным программам определенной ступени и реальными возможностями ребенка, связанными со структурой дефекта, необходимо использовать адресную методику оценки знаний и продвижения обучающихся, воспитанников по категориям:</w:t>
      </w:r>
    </w:p>
    <w:p w:rsidR="00F63E69" w:rsidRPr="00F63E69" w:rsidRDefault="00F63E69" w:rsidP="00F63E69">
      <w:pPr>
        <w:spacing w:after="0" w:line="240" w:lineRule="auto"/>
        <w:rPr>
          <w:rFonts w:ascii="Times New Roman" w:eastAsia="Times New Roman" w:hAnsi="Times New Roman" w:cs="Times New Roman"/>
          <w:color w:val="111115"/>
          <w:sz w:val="28"/>
          <w:szCs w:val="28"/>
          <w:bdr w:val="none" w:sz="0" w:space="0" w:color="auto" w:frame="1"/>
        </w:rPr>
      </w:pPr>
      <w:r w:rsidRPr="00AC278F">
        <w:rPr>
          <w:rFonts w:ascii="Times New Roman" w:eastAsia="Times New Roman" w:hAnsi="Times New Roman" w:cs="Times New Roman"/>
          <w:color w:val="111115"/>
          <w:sz w:val="28"/>
          <w:szCs w:val="28"/>
          <w:bdr w:val="none" w:sz="0" w:space="0" w:color="auto" w:frame="1"/>
        </w:rPr>
        <w:t>- с тяжёлыми нарушениями речи;</w:t>
      </w:r>
    </w:p>
    <w:p w:rsidR="00F63E69" w:rsidRPr="00AC278F" w:rsidRDefault="00F63E69" w:rsidP="00F63E69">
      <w:pPr>
        <w:spacing w:after="0" w:line="240" w:lineRule="auto"/>
        <w:rPr>
          <w:rFonts w:ascii="Times New Roman" w:eastAsia="Times New Roman" w:hAnsi="Times New Roman" w:cs="Times New Roman"/>
          <w:b/>
          <w:color w:val="111115"/>
          <w:sz w:val="28"/>
          <w:szCs w:val="28"/>
        </w:rPr>
      </w:pPr>
      <w:r w:rsidRPr="00AC278F">
        <w:rPr>
          <w:rFonts w:ascii="Times New Roman" w:eastAsia="Times New Roman" w:hAnsi="Times New Roman" w:cs="Times New Roman"/>
          <w:b/>
          <w:color w:val="111115"/>
          <w:sz w:val="28"/>
          <w:szCs w:val="28"/>
          <w:bdr w:val="none" w:sz="0" w:space="0" w:color="auto" w:frame="1"/>
        </w:rPr>
        <w:t>- с задержкой психического развития.</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3. При планировании предполагаемых результатов по освоению рабочих программ по предметам, педагогам необходимо определить уровень возможностей каждого обучающегося, исходя из его потенциальных возможностей и структуры дефекта.</w:t>
      </w:r>
    </w:p>
    <w:p w:rsidR="00F63E69" w:rsidRPr="00AC278F" w:rsidRDefault="00F63E69" w:rsidP="00F63E69">
      <w:pPr>
        <w:spacing w:after="0" w:afterAutospacing="1"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1-й уровень:</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lastRenderedPageBreak/>
        <w:t>Обучающиеся, способные в полном объёме освоить адаптированную образовательную программу. Они обучаются достаточно успешно, понимают фронтальное объяснение учителя, способны самостоятельно применять полученные знания с опорой на наглядность.</w:t>
      </w:r>
    </w:p>
    <w:p w:rsidR="00F63E69" w:rsidRPr="00AC278F" w:rsidRDefault="00F63E69" w:rsidP="00F63E69">
      <w:pPr>
        <w:spacing w:after="0" w:afterAutospacing="1"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2-й уровень:</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Обучающиеся, способные освоить адаптированную образовательную программу в меньшем объёме, с дозированной по интенсивности и по сложности материала индивидуальной образовательной нагрузкой.</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Школьники данной категории, в силу структуры дефекта, испытывают трудности при усвоении программного материала и нуждаются в разнообразных видах помощи (словесно-логической, наглядной и предметно-практической). Они способны применить правила только при выполнении аналогичного задания, однако каждое измененное задание воспринимается ими как новое.</w:t>
      </w:r>
    </w:p>
    <w:p w:rsidR="00F63E69" w:rsidRPr="00AC278F" w:rsidRDefault="00F63E69" w:rsidP="00F63E69">
      <w:pPr>
        <w:spacing w:after="0" w:afterAutospacing="1"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3-й уровень:</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Дети с комплексными нарушениями в развитии и со сложным дефектом, не способные освоить программу, кроме отдельных разделов, избирательно, в зависимости от степени выраженности дефекта и потенциальных возможностей, под контролем и с помощью взрослого в сопряжённом режиме на самом низком уровне. Продвижение обучающегося отслеживается относительно самого ребёнка.</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 xml:space="preserve">4. В 1 классе система оценивания – </w:t>
      </w:r>
      <w:proofErr w:type="spellStart"/>
      <w:r w:rsidRPr="00AC278F">
        <w:rPr>
          <w:rFonts w:ascii="Times New Roman" w:eastAsia="Times New Roman" w:hAnsi="Times New Roman" w:cs="Times New Roman"/>
          <w:color w:val="111115"/>
          <w:sz w:val="28"/>
          <w:szCs w:val="28"/>
          <w:bdr w:val="none" w:sz="0" w:space="0" w:color="auto" w:frame="1"/>
        </w:rPr>
        <w:t>безотметочная</w:t>
      </w:r>
      <w:proofErr w:type="spellEnd"/>
      <w:r w:rsidRPr="00AC278F">
        <w:rPr>
          <w:rFonts w:ascii="Times New Roman" w:eastAsia="Times New Roman" w:hAnsi="Times New Roman" w:cs="Times New Roman"/>
          <w:color w:val="111115"/>
          <w:sz w:val="28"/>
          <w:szCs w:val="28"/>
          <w:bdr w:val="none" w:sz="0" w:space="0" w:color="auto" w:frame="1"/>
        </w:rPr>
        <w:t>. Результат продвижения первоклассников в развитии определяется на основе анализа их продуктивной деятельности: поделок, рисунков, уровня формирования учебных навыков, речи - 1 раз в четверть.</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5. Оценка обучающихся 2-4-х классов школы по всем учебным предметам, за исключением коррекционного блока, осуществляется по пятибалльной системе (с измененной шкалой оценивания) по каждому предмету:</w:t>
      </w:r>
    </w:p>
    <w:p w:rsidR="00F63E69" w:rsidRPr="00AC278F" w:rsidRDefault="00F63E69" w:rsidP="00F63E69">
      <w:pPr>
        <w:spacing w:after="0"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«5» - отлично,</w:t>
      </w:r>
    </w:p>
    <w:p w:rsidR="00F63E69" w:rsidRPr="00AC278F" w:rsidRDefault="00F63E69" w:rsidP="00F63E69">
      <w:pPr>
        <w:spacing w:after="0"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«4» - хорошо,</w:t>
      </w:r>
    </w:p>
    <w:p w:rsidR="00F63E69" w:rsidRPr="00AC278F" w:rsidRDefault="00F63E69" w:rsidP="00F63E69">
      <w:pPr>
        <w:spacing w:after="0"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«3» - удовлетворительно,</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«2» - неудовлетворительно. Эта отметка может выставляться в тетради за небрежно выполненные задания, а также педагогом в устной форме, как метод воспитательного воздействия на ребёнка.</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 xml:space="preserve">6. В один учебный день в одном классе допустимо проводить только одну письменную контрольную работу, а в течение учебной недели - не более двух. </w:t>
      </w:r>
      <w:r w:rsidRPr="00AC278F">
        <w:rPr>
          <w:rFonts w:ascii="Times New Roman" w:eastAsia="Times New Roman" w:hAnsi="Times New Roman" w:cs="Times New Roman"/>
          <w:color w:val="111115"/>
          <w:sz w:val="28"/>
          <w:szCs w:val="28"/>
          <w:bdr w:val="none" w:sz="0" w:space="0" w:color="auto" w:frame="1"/>
        </w:rPr>
        <w:lastRenderedPageBreak/>
        <w:t>Не рекомендуется проводить контрольные работы в первый день четверти, первый день после каникул, первый и последний дни недели.</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7. В школе проверяются и оцениваются все письменные работы обучающихся с ограниченными возможностями здоровья (с задержкой психического развития). В рабочих тетрадях ведется систематическая работа над ошибками. При оценке знаний, умений и навыков необходимо учитывать индивидуальные особенности интеллектуального развития обучающихся, состояние их эмоционально-волевой сферы. Ученику с низким уровнем потенциальных возможностей можно предлагать более легкие варианты заданий. При оценке письменных работ обучающихся, страдающих глубоким расстройством моторики, не следует снижать оценку за плохой почерк, неаккуратность письма, качество записей и чертежей. К ученикам с нарушением эмоционально-волевой сферы рекомендуется применять дополнительные стимулирующие приемы (давать задания поэтапно, поощрять и одобрять обучающихся в ходе выполнения работы и т.п.).</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8. В ходе текущего контроля успеваемости педагоги могут использовать методы (критерии) оценки знаний обучающихся, воспитанников, которые, могут быть прописаны в блоке рабочей программы.</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9. Все мероприятия по оценке качества образования в ходе текущего контроля успеваемости и промежуточной аттестации проводятся согласно годовому учебному плану.</w:t>
      </w:r>
    </w:p>
    <w:p w:rsidR="00F63E69" w:rsidRPr="00AC278F" w:rsidRDefault="00F63E69" w:rsidP="00F63E69">
      <w:pPr>
        <w:spacing w:after="0"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10. Оценка качества индивидуальных образовательных достижений включает в себя:</w:t>
      </w:r>
    </w:p>
    <w:p w:rsidR="00F63E69" w:rsidRPr="00AC278F" w:rsidRDefault="00F63E69" w:rsidP="00F63E69">
      <w:pPr>
        <w:spacing w:after="0"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 текущую оценку знаний;</w:t>
      </w:r>
    </w:p>
    <w:p w:rsidR="00F63E69" w:rsidRPr="00AC278F" w:rsidRDefault="00F63E69" w:rsidP="00F63E69">
      <w:pPr>
        <w:spacing w:after="0"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 административные мониторинговые исследования;</w:t>
      </w:r>
    </w:p>
    <w:p w:rsidR="00F63E69" w:rsidRPr="00F63E69" w:rsidRDefault="00F63E69" w:rsidP="00F63E69">
      <w:pPr>
        <w:spacing w:after="0" w:line="240" w:lineRule="auto"/>
        <w:jc w:val="both"/>
        <w:rPr>
          <w:rFonts w:ascii="Times New Roman" w:eastAsia="Times New Roman" w:hAnsi="Times New Roman" w:cs="Times New Roman"/>
          <w:color w:val="111115"/>
          <w:sz w:val="28"/>
          <w:szCs w:val="28"/>
          <w:bdr w:val="none" w:sz="0" w:space="0" w:color="auto" w:frame="1"/>
        </w:rPr>
      </w:pPr>
      <w:r w:rsidRPr="00AC278F">
        <w:rPr>
          <w:rFonts w:ascii="Times New Roman" w:eastAsia="Times New Roman" w:hAnsi="Times New Roman" w:cs="Times New Roman"/>
          <w:color w:val="111115"/>
          <w:sz w:val="28"/>
          <w:szCs w:val="28"/>
          <w:bdr w:val="none" w:sz="0" w:space="0" w:color="auto" w:frame="1"/>
        </w:rPr>
        <w:t>- мониторинговые исследования качества знаний обучающихся в рамках областных, региональных исследований качества образования;</w:t>
      </w:r>
    </w:p>
    <w:p w:rsidR="00F63E69" w:rsidRPr="00AC278F" w:rsidRDefault="00F63E69" w:rsidP="00F63E69">
      <w:pPr>
        <w:spacing w:after="0" w:line="240" w:lineRule="auto"/>
        <w:jc w:val="both"/>
        <w:rPr>
          <w:rFonts w:ascii="Times New Roman" w:eastAsia="Times New Roman" w:hAnsi="Times New Roman" w:cs="Times New Roman"/>
          <w:color w:val="111115"/>
          <w:sz w:val="28"/>
          <w:szCs w:val="28"/>
        </w:rPr>
      </w:pPr>
    </w:p>
    <w:p w:rsidR="00F63E69" w:rsidRPr="00AC278F" w:rsidRDefault="00F63E69" w:rsidP="00F63E69">
      <w:pPr>
        <w:spacing w:after="0" w:afterAutospacing="1"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11. Итоговая оценка знаний, умений и навыков выставляется:</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 xml:space="preserve">- за </w:t>
      </w:r>
      <w:r w:rsidRPr="00F63E69">
        <w:rPr>
          <w:rFonts w:ascii="Times New Roman" w:eastAsia="Times New Roman" w:hAnsi="Times New Roman" w:cs="Times New Roman"/>
          <w:color w:val="111115"/>
          <w:sz w:val="28"/>
          <w:szCs w:val="28"/>
          <w:bdr w:val="none" w:sz="0" w:space="0" w:color="auto" w:frame="1"/>
        </w:rPr>
        <w:t>каждый триместр</w:t>
      </w:r>
      <w:r w:rsidRPr="00AC278F">
        <w:rPr>
          <w:rFonts w:ascii="Times New Roman" w:eastAsia="Times New Roman" w:hAnsi="Times New Roman" w:cs="Times New Roman"/>
          <w:color w:val="111115"/>
          <w:sz w:val="28"/>
          <w:szCs w:val="28"/>
          <w:bdr w:val="none" w:sz="0" w:space="0" w:color="auto" w:frame="1"/>
        </w:rPr>
        <w:t xml:space="preserve"> и за год знания, умения и навыки обучающихся оцениваются  отметкой.</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 основанием для выставления итоговой оценки знаний служат результаты устного опроса, текущих и итоговых контрольных работ, наблюдений учителя за повседневной работой ученика</w:t>
      </w:r>
      <w:r w:rsidRPr="00F63E69">
        <w:rPr>
          <w:rFonts w:ascii="Times New Roman" w:eastAsia="Times New Roman" w:hAnsi="Times New Roman" w:cs="Times New Roman"/>
          <w:color w:val="111115"/>
          <w:sz w:val="28"/>
          <w:szCs w:val="28"/>
          <w:bdr w:val="none" w:sz="0" w:space="0" w:color="auto" w:frame="1"/>
        </w:rPr>
        <w:t>;</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 при проведении контрольного урока осуществляется индивидуально-</w:t>
      </w:r>
      <w:r w:rsidRPr="00F63E69">
        <w:rPr>
          <w:rFonts w:ascii="Times New Roman" w:eastAsia="Times New Roman" w:hAnsi="Times New Roman" w:cs="Times New Roman"/>
          <w:color w:val="111115"/>
          <w:sz w:val="28"/>
          <w:szCs w:val="28"/>
          <w:bdr w:val="none" w:sz="0" w:space="0" w:color="auto" w:frame="1"/>
        </w:rPr>
        <w:t>д</w:t>
      </w:r>
      <w:r w:rsidRPr="00AC278F">
        <w:rPr>
          <w:rFonts w:ascii="Times New Roman" w:eastAsia="Times New Roman" w:hAnsi="Times New Roman" w:cs="Times New Roman"/>
          <w:color w:val="111115"/>
          <w:sz w:val="28"/>
          <w:szCs w:val="28"/>
          <w:bdr w:val="none" w:sz="0" w:space="0" w:color="auto" w:frame="1"/>
        </w:rPr>
        <w:t>ифференцированный подход к обучающимся, который реализуется путем подбора различных по сложности и объему контрольных заданий, в соответствии с уровнем освоения программы каждым учеником.</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lastRenderedPageBreak/>
        <w:t>12. Годовые отметки по всем предметам учебного плана выставляются в личное дело обучающегося и являются основанием для его перевода в следующий класс.</w:t>
      </w:r>
    </w:p>
    <w:p w:rsidR="00F63E69" w:rsidRPr="00AC278F" w:rsidRDefault="00F63E69" w:rsidP="00F63E69">
      <w:pPr>
        <w:spacing w:after="0" w:afterAutospacing="1" w:line="240" w:lineRule="auto"/>
        <w:jc w:val="center"/>
        <w:rPr>
          <w:rFonts w:ascii="Times New Roman" w:eastAsia="Times New Roman" w:hAnsi="Times New Roman" w:cs="Times New Roman"/>
          <w:b/>
          <w:color w:val="111115"/>
          <w:sz w:val="28"/>
          <w:szCs w:val="28"/>
        </w:rPr>
      </w:pPr>
      <w:r w:rsidRPr="00AC278F">
        <w:rPr>
          <w:rFonts w:ascii="Times New Roman" w:eastAsia="Times New Roman" w:hAnsi="Times New Roman" w:cs="Times New Roman"/>
          <w:b/>
          <w:color w:val="000000"/>
          <w:sz w:val="28"/>
          <w:szCs w:val="28"/>
          <w:bdr w:val="none" w:sz="0" w:space="0" w:color="auto" w:frame="1"/>
        </w:rPr>
        <w:t>Оценка качества индивидуальных образовательных достижений обучающихся</w:t>
      </w:r>
      <w:r w:rsidRPr="00F63E69">
        <w:rPr>
          <w:rFonts w:ascii="Times New Roman" w:eastAsia="Times New Roman" w:hAnsi="Times New Roman" w:cs="Times New Roman"/>
          <w:b/>
          <w:color w:val="000000"/>
          <w:sz w:val="28"/>
          <w:szCs w:val="28"/>
          <w:bdr w:val="none" w:sz="0" w:space="0" w:color="auto" w:frame="1"/>
        </w:rPr>
        <w:t>.</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 xml:space="preserve">1.Устный опрос является одним из методов учета знаний, умений и </w:t>
      </w:r>
      <w:r w:rsidRPr="00F63E69">
        <w:rPr>
          <w:rFonts w:ascii="Times New Roman" w:eastAsia="Times New Roman" w:hAnsi="Times New Roman" w:cs="Times New Roman"/>
          <w:color w:val="111115"/>
          <w:sz w:val="28"/>
          <w:szCs w:val="28"/>
          <w:bdr w:val="none" w:sz="0" w:space="0" w:color="auto" w:frame="1"/>
        </w:rPr>
        <w:t>навыков,</w:t>
      </w:r>
      <w:r w:rsidRPr="00AC278F">
        <w:rPr>
          <w:rFonts w:ascii="Times New Roman" w:eastAsia="Times New Roman" w:hAnsi="Times New Roman" w:cs="Times New Roman"/>
          <w:color w:val="111115"/>
          <w:sz w:val="28"/>
          <w:szCs w:val="28"/>
          <w:bdr w:val="none" w:sz="0" w:space="0" w:color="auto" w:frame="1"/>
        </w:rPr>
        <w:t xml:space="preserve"> обучающихся с ограниченными возможностями здоровья (с нарушением интеллекта).  При оценивании устных  ответов принимается во внимание:</w:t>
      </w:r>
    </w:p>
    <w:p w:rsidR="00F63E69" w:rsidRPr="00AC278F" w:rsidRDefault="00F63E69" w:rsidP="00F63E69">
      <w:pPr>
        <w:spacing w:after="0"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 правильность ответа по содержанию, свидетельствующая об осознанности усвоения изученного материала;</w:t>
      </w:r>
    </w:p>
    <w:p w:rsidR="00F63E69" w:rsidRPr="00AC278F" w:rsidRDefault="00F63E69" w:rsidP="00F63E69">
      <w:pPr>
        <w:spacing w:after="0"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 полнота ответа;</w:t>
      </w:r>
    </w:p>
    <w:p w:rsidR="00F63E69" w:rsidRPr="00AC278F" w:rsidRDefault="00F63E69" w:rsidP="00F63E69">
      <w:pPr>
        <w:spacing w:after="0"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 умение практически применять свои знания;</w:t>
      </w:r>
    </w:p>
    <w:p w:rsidR="00F63E69" w:rsidRPr="00AC278F" w:rsidRDefault="00F63E69" w:rsidP="00F63E69">
      <w:pPr>
        <w:spacing w:after="0"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 последовательность изложения и речевое оформление ответа.</w:t>
      </w:r>
    </w:p>
    <w:p w:rsidR="00F63E69" w:rsidRPr="00AC278F" w:rsidRDefault="00F63E69" w:rsidP="00F63E69">
      <w:pPr>
        <w:spacing w:after="0"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Критерии для оценивания устных ответов являются общими для всех предметов.</w:t>
      </w:r>
    </w:p>
    <w:p w:rsidR="00F63E69" w:rsidRPr="00F63E69" w:rsidRDefault="00F63E69" w:rsidP="00F63E69">
      <w:pPr>
        <w:spacing w:after="0" w:afterAutospacing="1" w:line="240" w:lineRule="auto"/>
        <w:rPr>
          <w:rFonts w:ascii="Times New Roman" w:eastAsia="Times New Roman" w:hAnsi="Times New Roman" w:cs="Times New Roman"/>
          <w:i/>
          <w:iCs/>
          <w:color w:val="111115"/>
          <w:sz w:val="28"/>
          <w:szCs w:val="28"/>
          <w:bdr w:val="none" w:sz="0" w:space="0" w:color="auto" w:frame="1"/>
        </w:rPr>
      </w:pP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i/>
          <w:iCs/>
          <w:color w:val="111115"/>
          <w:sz w:val="28"/>
          <w:szCs w:val="28"/>
          <w:bdr w:val="none" w:sz="0" w:space="0" w:color="auto" w:frame="1"/>
        </w:rPr>
        <w:t>Оценка «5» ставится обучающемуся</w:t>
      </w:r>
      <w:r w:rsidRPr="00AC278F">
        <w:rPr>
          <w:rFonts w:ascii="Times New Roman" w:eastAsia="Times New Roman" w:hAnsi="Times New Roman" w:cs="Times New Roman"/>
          <w:color w:val="111115"/>
          <w:sz w:val="28"/>
          <w:szCs w:val="28"/>
          <w:bdr w:val="none" w:sz="0" w:space="0" w:color="auto" w:frame="1"/>
        </w:rPr>
        <w:t>,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i/>
          <w:iCs/>
          <w:color w:val="111115"/>
          <w:sz w:val="28"/>
          <w:szCs w:val="28"/>
          <w:bdr w:val="none" w:sz="0" w:space="0" w:color="auto" w:frame="1"/>
        </w:rPr>
        <w:t>Оценка «4» ставится</w:t>
      </w:r>
      <w:r w:rsidRPr="00AC278F">
        <w:rPr>
          <w:rFonts w:ascii="Times New Roman" w:eastAsia="Times New Roman" w:hAnsi="Times New Roman" w:cs="Times New Roman"/>
          <w:color w:val="111115"/>
          <w:sz w:val="28"/>
          <w:szCs w:val="28"/>
          <w:bdr w:val="none" w:sz="0" w:space="0" w:color="auto" w:frame="1"/>
        </w:rPr>
        <w:t xml:space="preserve">, если обучающийся дает ответ, в целом соответствующий требованиям оценки «5», но допускает неточности и исправляет их с помощью учителя; допускает </w:t>
      </w:r>
      <w:proofErr w:type="spellStart"/>
      <w:r w:rsidRPr="00AC278F">
        <w:rPr>
          <w:rFonts w:ascii="Times New Roman" w:eastAsia="Times New Roman" w:hAnsi="Times New Roman" w:cs="Times New Roman"/>
          <w:color w:val="111115"/>
          <w:sz w:val="28"/>
          <w:szCs w:val="28"/>
          <w:bdr w:val="none" w:sz="0" w:space="0" w:color="auto" w:frame="1"/>
        </w:rPr>
        <w:t>аграмматизмы</w:t>
      </w:r>
      <w:proofErr w:type="spellEnd"/>
      <w:r w:rsidRPr="00AC278F">
        <w:rPr>
          <w:rFonts w:ascii="Times New Roman" w:eastAsia="Times New Roman" w:hAnsi="Times New Roman" w:cs="Times New Roman"/>
          <w:color w:val="111115"/>
          <w:sz w:val="28"/>
          <w:szCs w:val="28"/>
          <w:bdr w:val="none" w:sz="0" w:space="0" w:color="auto" w:frame="1"/>
        </w:rPr>
        <w:t xml:space="preserve"> в речи.</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i/>
          <w:iCs/>
          <w:color w:val="111115"/>
          <w:sz w:val="28"/>
          <w:szCs w:val="28"/>
          <w:bdr w:val="none" w:sz="0" w:space="0" w:color="auto" w:frame="1"/>
        </w:rPr>
        <w:t>Оценка «3» ставится</w:t>
      </w:r>
      <w:r w:rsidRPr="00AC278F">
        <w:rPr>
          <w:rFonts w:ascii="Times New Roman" w:eastAsia="Times New Roman" w:hAnsi="Times New Roman" w:cs="Times New Roman"/>
          <w:color w:val="111115"/>
          <w:sz w:val="28"/>
          <w:szCs w:val="28"/>
          <w:bdr w:val="none" w:sz="0" w:space="0" w:color="auto" w:frame="1"/>
        </w:rPr>
        <w:t>,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i/>
          <w:iCs/>
          <w:color w:val="111115"/>
          <w:sz w:val="28"/>
          <w:szCs w:val="28"/>
          <w:bdr w:val="none" w:sz="0" w:space="0" w:color="auto" w:frame="1"/>
        </w:rPr>
        <w:t>Оценка «2» может выставляться </w:t>
      </w:r>
      <w:r w:rsidRPr="00AC278F">
        <w:rPr>
          <w:rFonts w:ascii="Times New Roman" w:eastAsia="Times New Roman" w:hAnsi="Times New Roman" w:cs="Times New Roman"/>
          <w:color w:val="111115"/>
          <w:sz w:val="28"/>
          <w:szCs w:val="28"/>
          <w:bdr w:val="none" w:sz="0" w:space="0" w:color="auto" w:frame="1"/>
        </w:rPr>
        <w:t>в устной форме, как метод воспитательного воздействия на ребёнка.</w:t>
      </w:r>
    </w:p>
    <w:p w:rsidR="00F63E69" w:rsidRPr="00F63E69" w:rsidRDefault="00F63E69" w:rsidP="00F63E69">
      <w:pPr>
        <w:spacing w:after="0" w:afterAutospacing="1" w:line="240" w:lineRule="auto"/>
        <w:rPr>
          <w:rFonts w:ascii="Times New Roman" w:eastAsia="Times New Roman" w:hAnsi="Times New Roman" w:cs="Times New Roman"/>
          <w:color w:val="111115"/>
          <w:sz w:val="28"/>
          <w:szCs w:val="28"/>
          <w:bdr w:val="none" w:sz="0" w:space="0" w:color="auto" w:frame="1"/>
        </w:rPr>
      </w:pPr>
      <w:r w:rsidRPr="00AC278F">
        <w:rPr>
          <w:rFonts w:ascii="Times New Roman" w:eastAsia="Times New Roman" w:hAnsi="Times New Roman" w:cs="Times New Roman"/>
          <w:i/>
          <w:iCs/>
          <w:color w:val="111115"/>
          <w:sz w:val="28"/>
          <w:szCs w:val="28"/>
          <w:bdr w:val="none" w:sz="0" w:space="0" w:color="auto" w:frame="1"/>
        </w:rPr>
        <w:t>Оценка «1», «2» не ставится в журнал</w:t>
      </w:r>
      <w:r w:rsidRPr="00AC278F">
        <w:rPr>
          <w:rFonts w:ascii="Times New Roman" w:eastAsia="Times New Roman" w:hAnsi="Times New Roman" w:cs="Times New Roman"/>
          <w:color w:val="111115"/>
          <w:sz w:val="28"/>
          <w:szCs w:val="28"/>
          <w:bdr w:val="none" w:sz="0" w:space="0" w:color="auto" w:frame="1"/>
        </w:rPr>
        <w:t>.</w:t>
      </w:r>
    </w:p>
    <w:p w:rsidR="00F63E69" w:rsidRPr="00AC278F" w:rsidRDefault="00F63E69" w:rsidP="00F63E69">
      <w:pPr>
        <w:spacing w:after="0" w:afterAutospacing="1"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Проверка навыков чтения проводится на основе повседневных наблюдений за чтением и пониманием прочитанного по текстам учебника. При оценке принимается во внимание успешность овладения обучающимися техникой чтения (правильность, беглость и выразительность) и содержанием читаемого (выделение главной мысли, ответы на вопросы, пересказ) в соответствии с программными требованиями по каждому году обучения.</w:t>
      </w:r>
    </w:p>
    <w:p w:rsidR="00F63E69" w:rsidRPr="00AC278F" w:rsidRDefault="00F63E69" w:rsidP="00F63E69">
      <w:pPr>
        <w:spacing w:after="0"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lastRenderedPageBreak/>
        <w:t>Оценка выставляется на основе специального опроса по чтению, пересказу или комбинированного опроса.</w:t>
      </w:r>
    </w:p>
    <w:p w:rsidR="00F63E69" w:rsidRPr="00AC278F" w:rsidRDefault="00F63E69" w:rsidP="00F63E69">
      <w:pPr>
        <w:spacing w:after="0"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Текущая проверка и оценка знаний может также проводиться с целью выявления отдельных умений и навыков по чтению.</w:t>
      </w:r>
    </w:p>
    <w:p w:rsidR="00F63E69" w:rsidRPr="00AC278F" w:rsidRDefault="00F63E69" w:rsidP="00F63E69">
      <w:pPr>
        <w:spacing w:after="0"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Возможно в отдельных случаях выведение оценки по совокупности ответов в конце урока. Такая форма опроса может быть использована в основном на обобщающих уроках. Ученики, которые опрашиваются (3-4 человека), заранее намечаются учителем и в процессе фронтальной работы вызываются чаще других учащихся класса, их ответы должны быть более полными. Каждая такая оценка должна быть мотивированной.</w:t>
      </w:r>
    </w:p>
    <w:p w:rsidR="00F63E69" w:rsidRPr="00AC278F" w:rsidRDefault="00F63E69" w:rsidP="00F63E69">
      <w:pPr>
        <w:spacing w:after="0"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При проверке техники чтения рекомендуется подбирать незнакомые, но доступные тексты.</w:t>
      </w:r>
    </w:p>
    <w:p w:rsidR="00F63E69" w:rsidRPr="00F63E69" w:rsidRDefault="00F63E69" w:rsidP="00F63E69">
      <w:pPr>
        <w:spacing w:after="0" w:afterAutospacing="1" w:line="240" w:lineRule="auto"/>
        <w:jc w:val="center"/>
        <w:rPr>
          <w:rFonts w:ascii="Times New Roman" w:eastAsia="Times New Roman" w:hAnsi="Times New Roman" w:cs="Times New Roman"/>
          <w:color w:val="000000"/>
          <w:sz w:val="28"/>
          <w:szCs w:val="28"/>
          <w:bdr w:val="none" w:sz="0" w:space="0" w:color="auto" w:frame="1"/>
        </w:rPr>
      </w:pPr>
    </w:p>
    <w:p w:rsidR="00F63E69" w:rsidRPr="00F63E69" w:rsidRDefault="00F63E69" w:rsidP="00F63E69">
      <w:pPr>
        <w:spacing w:after="0" w:afterAutospacing="1" w:line="240" w:lineRule="auto"/>
        <w:jc w:val="center"/>
        <w:rPr>
          <w:rFonts w:ascii="Times New Roman" w:eastAsia="Times New Roman" w:hAnsi="Times New Roman" w:cs="Times New Roman"/>
          <w:color w:val="000000"/>
          <w:sz w:val="28"/>
          <w:szCs w:val="28"/>
          <w:bdr w:val="none" w:sz="0" w:space="0" w:color="auto" w:frame="1"/>
        </w:rPr>
      </w:pPr>
      <w:r w:rsidRPr="00AC278F">
        <w:rPr>
          <w:rFonts w:ascii="Times New Roman" w:eastAsia="Times New Roman" w:hAnsi="Times New Roman" w:cs="Times New Roman"/>
          <w:b/>
          <w:color w:val="000000"/>
          <w:sz w:val="28"/>
          <w:szCs w:val="28"/>
          <w:bdr w:val="none" w:sz="0" w:space="0" w:color="auto" w:frame="1"/>
        </w:rPr>
        <w:t>Нормативы техники чтения (количество слов в минуту) на полугодие и конец года</w:t>
      </w:r>
    </w:p>
    <w:tbl>
      <w:tblPr>
        <w:tblW w:w="9747" w:type="dxa"/>
        <w:tblCellMar>
          <w:left w:w="0" w:type="dxa"/>
          <w:right w:w="0" w:type="dxa"/>
        </w:tblCellMar>
        <w:tblLook w:val="04A0"/>
      </w:tblPr>
      <w:tblGrid>
        <w:gridCol w:w="959"/>
        <w:gridCol w:w="2410"/>
        <w:gridCol w:w="2551"/>
        <w:gridCol w:w="3827"/>
      </w:tblGrid>
      <w:tr w:rsidR="00F63E69" w:rsidRPr="00AC278F" w:rsidTr="00A744EF">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44EF" w:rsidRPr="00AC278F" w:rsidRDefault="00F63E69" w:rsidP="00A744EF">
            <w:pPr>
              <w:spacing w:after="0" w:line="240" w:lineRule="auto"/>
              <w:jc w:val="both"/>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Класс</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3E69" w:rsidRPr="00AC278F" w:rsidRDefault="00F63E69" w:rsidP="00A744EF">
            <w:pPr>
              <w:spacing w:after="0" w:line="240" w:lineRule="auto"/>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1 уровень</w:t>
            </w:r>
          </w:p>
          <w:p w:rsidR="00F63E69" w:rsidRPr="00AC278F" w:rsidRDefault="00F63E69" w:rsidP="00A744EF">
            <w:pPr>
              <w:spacing w:after="0" w:afterAutospacing="1" w:line="240" w:lineRule="auto"/>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(без нарушения</w:t>
            </w:r>
          </w:p>
          <w:p w:rsidR="00F63E69" w:rsidRPr="00AC278F" w:rsidRDefault="00F63E69" w:rsidP="00A744EF">
            <w:pPr>
              <w:spacing w:after="0" w:afterAutospacing="1" w:line="240" w:lineRule="auto"/>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произношения)</w:t>
            </w:r>
          </w:p>
          <w:p w:rsidR="00A744EF" w:rsidRPr="00AC278F" w:rsidRDefault="00F63E69" w:rsidP="00A744EF">
            <w:pPr>
              <w:spacing w:after="0" w:afterAutospacing="1" w:line="240" w:lineRule="auto"/>
              <w:jc w:val="both"/>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слов/мин</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3E69" w:rsidRPr="00AC278F" w:rsidRDefault="00F63E69" w:rsidP="00A744EF">
            <w:pPr>
              <w:spacing w:after="0" w:line="240" w:lineRule="auto"/>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2 уровень</w:t>
            </w:r>
          </w:p>
          <w:p w:rsidR="00F63E69" w:rsidRPr="00AC278F" w:rsidRDefault="00F63E69" w:rsidP="00A744EF">
            <w:pPr>
              <w:spacing w:after="0" w:afterAutospacing="1" w:line="240" w:lineRule="auto"/>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(незначительные</w:t>
            </w:r>
          </w:p>
          <w:p w:rsidR="00F63E69" w:rsidRPr="00AC278F" w:rsidRDefault="00F63E69" w:rsidP="00A744EF">
            <w:pPr>
              <w:spacing w:after="0" w:afterAutospacing="1" w:line="240" w:lineRule="auto"/>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речевые</w:t>
            </w:r>
          </w:p>
          <w:p w:rsidR="00F63E69" w:rsidRPr="00AC278F" w:rsidRDefault="00F63E69" w:rsidP="00A744EF">
            <w:pPr>
              <w:spacing w:after="0" w:afterAutospacing="1" w:line="240" w:lineRule="auto"/>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нарушения)</w:t>
            </w:r>
          </w:p>
          <w:p w:rsidR="00A744EF" w:rsidRPr="00AC278F" w:rsidRDefault="00F63E69" w:rsidP="00A744EF">
            <w:pPr>
              <w:spacing w:after="0" w:afterAutospacing="1" w:line="240" w:lineRule="auto"/>
              <w:jc w:val="both"/>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слов/мин</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3E69" w:rsidRPr="00AC278F" w:rsidRDefault="00F63E69" w:rsidP="00A744EF">
            <w:pPr>
              <w:spacing w:after="0" w:line="240" w:lineRule="auto"/>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3 уровень</w:t>
            </w:r>
          </w:p>
          <w:p w:rsidR="00F63E69" w:rsidRPr="00AC278F" w:rsidRDefault="00F63E69" w:rsidP="00A744EF">
            <w:pPr>
              <w:spacing w:after="0" w:afterAutospacing="1" w:line="240" w:lineRule="auto"/>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(выраженные</w:t>
            </w:r>
          </w:p>
          <w:p w:rsidR="00F63E69" w:rsidRPr="00AC278F" w:rsidRDefault="00F63E69" w:rsidP="00A744EF">
            <w:pPr>
              <w:spacing w:after="0" w:afterAutospacing="1" w:line="240" w:lineRule="auto"/>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нарушения речи,</w:t>
            </w:r>
          </w:p>
          <w:p w:rsidR="00A744EF" w:rsidRPr="00AC278F" w:rsidRDefault="00F63E69" w:rsidP="00A744EF">
            <w:pPr>
              <w:spacing w:after="0" w:afterAutospacing="1" w:line="240" w:lineRule="auto"/>
              <w:jc w:val="both"/>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отсутствие речи)</w:t>
            </w:r>
          </w:p>
        </w:tc>
      </w:tr>
      <w:tr w:rsidR="00F63E69" w:rsidRPr="00AC278F" w:rsidTr="00A744E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4EF" w:rsidRPr="00AC278F" w:rsidRDefault="00F63E69" w:rsidP="00A744EF">
            <w:pPr>
              <w:spacing w:after="0" w:line="240" w:lineRule="auto"/>
              <w:jc w:val="both"/>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1</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A744EF" w:rsidRPr="00AC278F" w:rsidRDefault="00F63E69" w:rsidP="00A744EF">
            <w:pPr>
              <w:spacing w:after="0" w:line="240" w:lineRule="auto"/>
              <w:jc w:val="both"/>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8- 10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A744EF" w:rsidRPr="00AC278F" w:rsidRDefault="00F63E69" w:rsidP="00A744EF">
            <w:pPr>
              <w:spacing w:after="0" w:line="240" w:lineRule="auto"/>
              <w:jc w:val="both"/>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5</w:t>
            </w:r>
          </w:p>
        </w:tc>
        <w:tc>
          <w:tcPr>
            <w:tcW w:w="382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3E69" w:rsidRPr="00AC278F" w:rsidRDefault="00F63E69" w:rsidP="00A744EF">
            <w:pPr>
              <w:spacing w:after="0" w:line="240" w:lineRule="auto"/>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Проводится с учетом</w:t>
            </w:r>
          </w:p>
          <w:p w:rsidR="00F63E69" w:rsidRPr="00AC278F" w:rsidRDefault="00F63E69" w:rsidP="00A744EF">
            <w:pPr>
              <w:spacing w:after="0" w:afterAutospacing="1" w:line="240" w:lineRule="auto"/>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индивидуальных особенностей</w:t>
            </w:r>
          </w:p>
          <w:p w:rsidR="00F63E69" w:rsidRPr="00AC278F" w:rsidRDefault="00F63E69" w:rsidP="00A744EF">
            <w:pPr>
              <w:spacing w:after="0" w:afterAutospacing="1" w:line="240" w:lineRule="auto"/>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и потенциальных</w:t>
            </w:r>
          </w:p>
          <w:p w:rsidR="00F63E69" w:rsidRPr="00AC278F" w:rsidRDefault="00F63E69" w:rsidP="00A744EF">
            <w:pPr>
              <w:spacing w:after="0" w:afterAutospacing="1" w:line="240" w:lineRule="auto"/>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возможностей обучающегося,</w:t>
            </w:r>
          </w:p>
          <w:p w:rsidR="00F63E69" w:rsidRPr="00AC278F" w:rsidRDefault="00F63E69" w:rsidP="00A744EF">
            <w:pPr>
              <w:spacing w:after="0" w:afterAutospacing="1" w:line="240" w:lineRule="auto"/>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отслеживается динамика</w:t>
            </w:r>
          </w:p>
          <w:p w:rsidR="00F63E69" w:rsidRPr="00AC278F" w:rsidRDefault="00F63E69" w:rsidP="00A744EF">
            <w:pPr>
              <w:spacing w:after="0" w:afterAutospacing="1" w:line="240" w:lineRule="auto"/>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относительно самого ребёнка</w:t>
            </w:r>
          </w:p>
          <w:p w:rsidR="00F63E69" w:rsidRPr="00AC278F" w:rsidRDefault="00F63E69" w:rsidP="00A744EF">
            <w:pPr>
              <w:spacing w:after="0" w:afterAutospacing="1" w:line="240" w:lineRule="auto"/>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(учитываются буквы, слоги,</w:t>
            </w:r>
          </w:p>
          <w:p w:rsidR="00A744EF" w:rsidRPr="00AC278F" w:rsidRDefault="00F63E69" w:rsidP="00A744EF">
            <w:pPr>
              <w:spacing w:after="0" w:afterAutospacing="1" w:line="240" w:lineRule="auto"/>
              <w:jc w:val="both"/>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отдельные слова)</w:t>
            </w:r>
          </w:p>
        </w:tc>
      </w:tr>
      <w:tr w:rsidR="00F63E69" w:rsidRPr="00AC278F" w:rsidTr="00A744E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4EF" w:rsidRPr="00AC278F" w:rsidRDefault="00F63E69" w:rsidP="00A744EF">
            <w:pPr>
              <w:spacing w:after="0" w:line="240" w:lineRule="auto"/>
              <w:jc w:val="both"/>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2</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A744EF" w:rsidRPr="00AC278F" w:rsidRDefault="00F63E69" w:rsidP="00A744EF">
            <w:pPr>
              <w:spacing w:after="0" w:line="240" w:lineRule="auto"/>
              <w:jc w:val="both"/>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15- 20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A744EF" w:rsidRPr="00AC278F" w:rsidRDefault="00F63E69" w:rsidP="00A744EF">
            <w:pPr>
              <w:spacing w:after="0" w:line="240" w:lineRule="auto"/>
              <w:jc w:val="both"/>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10 - 15</w:t>
            </w:r>
          </w:p>
        </w:tc>
        <w:tc>
          <w:tcPr>
            <w:tcW w:w="0" w:type="auto"/>
            <w:vMerge/>
            <w:tcBorders>
              <w:top w:val="nil"/>
              <w:left w:val="nil"/>
              <w:bottom w:val="single" w:sz="8" w:space="0" w:color="auto"/>
              <w:right w:val="single" w:sz="8" w:space="0" w:color="auto"/>
            </w:tcBorders>
            <w:vAlign w:val="center"/>
            <w:hideMark/>
          </w:tcPr>
          <w:p w:rsidR="00F63E69" w:rsidRPr="00AC278F" w:rsidRDefault="00F63E69" w:rsidP="00A744EF">
            <w:pPr>
              <w:spacing w:after="0" w:line="240" w:lineRule="auto"/>
              <w:rPr>
                <w:rFonts w:ascii="Times New Roman" w:eastAsia="Times New Roman" w:hAnsi="Times New Roman" w:cs="Times New Roman"/>
                <w:sz w:val="28"/>
                <w:szCs w:val="28"/>
              </w:rPr>
            </w:pPr>
          </w:p>
        </w:tc>
      </w:tr>
      <w:tr w:rsidR="00F63E69" w:rsidRPr="00AC278F" w:rsidTr="00A744E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4EF" w:rsidRPr="00AC278F" w:rsidRDefault="00F63E69" w:rsidP="00A744EF">
            <w:pPr>
              <w:spacing w:after="0" w:line="240" w:lineRule="auto"/>
              <w:jc w:val="both"/>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3</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A744EF" w:rsidRPr="00AC278F" w:rsidRDefault="00F63E69" w:rsidP="00A744EF">
            <w:pPr>
              <w:spacing w:after="0" w:line="240" w:lineRule="auto"/>
              <w:jc w:val="both"/>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25-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A744EF" w:rsidRPr="00AC278F" w:rsidRDefault="00F63E69" w:rsidP="00A744EF">
            <w:pPr>
              <w:spacing w:after="0" w:line="240" w:lineRule="auto"/>
              <w:jc w:val="both"/>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15 - 25</w:t>
            </w:r>
          </w:p>
        </w:tc>
        <w:tc>
          <w:tcPr>
            <w:tcW w:w="0" w:type="auto"/>
            <w:vMerge/>
            <w:tcBorders>
              <w:top w:val="nil"/>
              <w:left w:val="nil"/>
              <w:bottom w:val="single" w:sz="8" w:space="0" w:color="auto"/>
              <w:right w:val="single" w:sz="8" w:space="0" w:color="auto"/>
            </w:tcBorders>
            <w:vAlign w:val="center"/>
            <w:hideMark/>
          </w:tcPr>
          <w:p w:rsidR="00F63E69" w:rsidRPr="00AC278F" w:rsidRDefault="00F63E69" w:rsidP="00A744EF">
            <w:pPr>
              <w:spacing w:after="0" w:line="240" w:lineRule="auto"/>
              <w:rPr>
                <w:rFonts w:ascii="Times New Roman" w:eastAsia="Times New Roman" w:hAnsi="Times New Roman" w:cs="Times New Roman"/>
                <w:sz w:val="28"/>
                <w:szCs w:val="28"/>
              </w:rPr>
            </w:pPr>
          </w:p>
        </w:tc>
      </w:tr>
      <w:tr w:rsidR="00F63E69" w:rsidRPr="00AC278F" w:rsidTr="00A744E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44EF" w:rsidRPr="00AC278F" w:rsidRDefault="00F63E69" w:rsidP="00A744EF">
            <w:pPr>
              <w:spacing w:after="0" w:line="240" w:lineRule="auto"/>
              <w:jc w:val="both"/>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4</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A744EF" w:rsidRPr="00AC278F" w:rsidRDefault="00F63E69" w:rsidP="00A744EF">
            <w:pPr>
              <w:spacing w:after="0" w:line="240" w:lineRule="auto"/>
              <w:jc w:val="both"/>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35 – 40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A744EF" w:rsidRPr="00AC278F" w:rsidRDefault="00F63E69" w:rsidP="00A744EF">
            <w:pPr>
              <w:spacing w:after="0" w:line="240" w:lineRule="auto"/>
              <w:jc w:val="both"/>
              <w:rPr>
                <w:rFonts w:ascii="Times New Roman" w:eastAsia="Times New Roman" w:hAnsi="Times New Roman" w:cs="Times New Roman"/>
                <w:sz w:val="28"/>
                <w:szCs w:val="28"/>
              </w:rPr>
            </w:pPr>
            <w:r w:rsidRPr="00AC278F">
              <w:rPr>
                <w:rFonts w:ascii="Times New Roman" w:eastAsia="Times New Roman" w:hAnsi="Times New Roman" w:cs="Times New Roman"/>
                <w:sz w:val="28"/>
                <w:szCs w:val="28"/>
                <w:bdr w:val="none" w:sz="0" w:space="0" w:color="auto" w:frame="1"/>
              </w:rPr>
              <w:t>30 - 35</w:t>
            </w:r>
          </w:p>
        </w:tc>
        <w:tc>
          <w:tcPr>
            <w:tcW w:w="0" w:type="auto"/>
            <w:vMerge/>
            <w:tcBorders>
              <w:top w:val="nil"/>
              <w:left w:val="nil"/>
              <w:bottom w:val="single" w:sz="8" w:space="0" w:color="auto"/>
              <w:right w:val="single" w:sz="8" w:space="0" w:color="auto"/>
            </w:tcBorders>
            <w:vAlign w:val="center"/>
            <w:hideMark/>
          </w:tcPr>
          <w:p w:rsidR="00F63E69" w:rsidRPr="00AC278F" w:rsidRDefault="00F63E69" w:rsidP="00A744EF">
            <w:pPr>
              <w:spacing w:after="0" w:line="240" w:lineRule="auto"/>
              <w:rPr>
                <w:rFonts w:ascii="Times New Roman" w:eastAsia="Times New Roman" w:hAnsi="Times New Roman" w:cs="Times New Roman"/>
                <w:sz w:val="28"/>
                <w:szCs w:val="28"/>
              </w:rPr>
            </w:pPr>
          </w:p>
        </w:tc>
      </w:tr>
    </w:tbl>
    <w:p w:rsidR="00F63E69" w:rsidRPr="00F63E69" w:rsidRDefault="00F63E69" w:rsidP="00F63E69">
      <w:pPr>
        <w:spacing w:after="0" w:line="240" w:lineRule="auto"/>
        <w:jc w:val="both"/>
        <w:rPr>
          <w:rFonts w:ascii="Times New Roman" w:eastAsia="Times New Roman" w:hAnsi="Times New Roman" w:cs="Times New Roman"/>
          <w:color w:val="111115"/>
          <w:sz w:val="28"/>
          <w:szCs w:val="28"/>
          <w:bdr w:val="none" w:sz="0" w:space="0" w:color="auto" w:frame="1"/>
        </w:rPr>
      </w:pPr>
    </w:p>
    <w:p w:rsidR="00F63E69" w:rsidRPr="00AC278F" w:rsidRDefault="00F63E69" w:rsidP="00F63E69">
      <w:pPr>
        <w:spacing w:after="0"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В начале учебного года техника чтения проверяется по текстам, объем которых соответствует объему текстов предыдущего года. Задача проверки техники чтения заключается, прежде всего, в выявлении продвижения каждого ученика, причин испытываемых им затруднений для оказания индивидуальной коррекционной помощи.</w:t>
      </w:r>
    </w:p>
    <w:p w:rsidR="00F63E69" w:rsidRPr="00F63E69" w:rsidRDefault="00F63E69" w:rsidP="00F63E69">
      <w:pPr>
        <w:spacing w:after="0" w:afterAutospacing="1" w:line="240" w:lineRule="auto"/>
        <w:jc w:val="both"/>
        <w:rPr>
          <w:rFonts w:ascii="Times New Roman" w:eastAsia="Times New Roman" w:hAnsi="Times New Roman" w:cs="Times New Roman"/>
          <w:color w:val="111115"/>
          <w:sz w:val="28"/>
          <w:szCs w:val="28"/>
          <w:bdr w:val="none" w:sz="0" w:space="0" w:color="auto" w:frame="1"/>
        </w:rPr>
      </w:pPr>
    </w:p>
    <w:p w:rsidR="00F63E69" w:rsidRPr="00AC278F" w:rsidRDefault="00F63E69" w:rsidP="00F63E69">
      <w:pPr>
        <w:spacing w:after="0" w:afterAutospacing="1" w:line="240" w:lineRule="auto"/>
        <w:jc w:val="center"/>
        <w:rPr>
          <w:rFonts w:ascii="Times New Roman" w:eastAsia="Times New Roman" w:hAnsi="Times New Roman" w:cs="Times New Roman"/>
          <w:b/>
          <w:color w:val="111115"/>
          <w:sz w:val="28"/>
          <w:szCs w:val="28"/>
        </w:rPr>
      </w:pPr>
      <w:r w:rsidRPr="00AC278F">
        <w:rPr>
          <w:rFonts w:ascii="Times New Roman" w:eastAsia="Times New Roman" w:hAnsi="Times New Roman" w:cs="Times New Roman"/>
          <w:b/>
          <w:color w:val="111115"/>
          <w:sz w:val="28"/>
          <w:szCs w:val="28"/>
          <w:bdr w:val="none" w:sz="0" w:space="0" w:color="auto" w:frame="1"/>
        </w:rPr>
        <w:t>II класс</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i/>
          <w:iCs/>
          <w:color w:val="111115"/>
          <w:sz w:val="28"/>
          <w:szCs w:val="28"/>
          <w:bdr w:val="none" w:sz="0" w:space="0" w:color="auto" w:frame="1"/>
        </w:rPr>
        <w:t>Оценка «5» </w:t>
      </w:r>
      <w:r w:rsidRPr="00AC278F">
        <w:rPr>
          <w:rFonts w:ascii="Times New Roman" w:eastAsia="Times New Roman" w:hAnsi="Times New Roman" w:cs="Times New Roman"/>
          <w:color w:val="111115"/>
          <w:sz w:val="28"/>
          <w:szCs w:val="28"/>
          <w:bdr w:val="none" w:sz="0" w:space="0" w:color="auto" w:frame="1"/>
        </w:rPr>
        <w:t>ставится ученику, если он: читает по слогам (с переходом к концу года на чтение целыми словами) правильно с одной-двумя самостоятельно исправленными ошибками короткие тексты; соблюдает синтаксические паузы; отвечает на вопросы по содержанию  прочитанного; может пересказать прочитанное с незначительной помощью (полно, правильно,последовательно);</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i/>
          <w:iCs/>
          <w:color w:val="111115"/>
          <w:sz w:val="28"/>
          <w:szCs w:val="28"/>
          <w:bdr w:val="none" w:sz="0" w:space="0" w:color="auto" w:frame="1"/>
        </w:rPr>
        <w:t>Оценка «4» </w:t>
      </w:r>
      <w:r w:rsidRPr="00AC278F">
        <w:rPr>
          <w:rFonts w:ascii="Times New Roman" w:eastAsia="Times New Roman" w:hAnsi="Times New Roman" w:cs="Times New Roman"/>
          <w:color w:val="111115"/>
          <w:sz w:val="28"/>
          <w:szCs w:val="28"/>
          <w:bdr w:val="none" w:sz="0" w:space="0" w:color="auto" w:frame="1"/>
        </w:rPr>
        <w:t>ставится ученику, если он: читает по слогам, затрудняясь читать целиком даже легкие слова; допускает одну-две ошибки при чтении и соблюдении синтаксических пауз; допускает неточности в ответах на вопросы и при пересказе содержания, но исправляет их с помощью учителя;</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i/>
          <w:iCs/>
          <w:color w:val="111115"/>
          <w:sz w:val="28"/>
          <w:szCs w:val="28"/>
          <w:bdr w:val="none" w:sz="0" w:space="0" w:color="auto" w:frame="1"/>
        </w:rPr>
        <w:t>Оценка «3» </w:t>
      </w:r>
      <w:r w:rsidRPr="00AC278F">
        <w:rPr>
          <w:rFonts w:ascii="Times New Roman" w:eastAsia="Times New Roman" w:hAnsi="Times New Roman" w:cs="Times New Roman"/>
          <w:color w:val="111115"/>
          <w:sz w:val="28"/>
          <w:szCs w:val="28"/>
          <w:bdr w:val="none" w:sz="0" w:space="0" w:color="auto" w:frame="1"/>
        </w:rPr>
        <w:t>ставится ученику, если он: затрудняется в чтении по слогам трудных слов; допускает три-четыре ошибки при чтении и соблюдении синтаксических пауз; отвечает на вопросы односложно и испытывает трудности при пересказе содержания.</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i/>
          <w:iCs/>
          <w:color w:val="111115"/>
          <w:sz w:val="28"/>
          <w:szCs w:val="28"/>
          <w:bdr w:val="none" w:sz="0" w:space="0" w:color="auto" w:frame="1"/>
        </w:rPr>
        <w:t>- оценка «2» не ставится.</w:t>
      </w:r>
    </w:p>
    <w:p w:rsidR="00F63E69" w:rsidRPr="00AC278F" w:rsidRDefault="00F63E69" w:rsidP="00F63E69">
      <w:pPr>
        <w:spacing w:after="0" w:afterAutospacing="1" w:line="240" w:lineRule="auto"/>
        <w:jc w:val="center"/>
        <w:rPr>
          <w:rFonts w:ascii="Times New Roman" w:eastAsia="Times New Roman" w:hAnsi="Times New Roman" w:cs="Times New Roman"/>
          <w:b/>
          <w:color w:val="111115"/>
          <w:sz w:val="28"/>
          <w:szCs w:val="28"/>
        </w:rPr>
      </w:pPr>
      <w:r w:rsidRPr="00AC278F">
        <w:rPr>
          <w:rFonts w:ascii="Times New Roman" w:eastAsia="Times New Roman" w:hAnsi="Times New Roman" w:cs="Times New Roman"/>
          <w:b/>
          <w:color w:val="111115"/>
          <w:sz w:val="28"/>
          <w:szCs w:val="28"/>
          <w:bdr w:val="none" w:sz="0" w:space="0" w:color="auto" w:frame="1"/>
        </w:rPr>
        <w:t>III—IV классы:</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i/>
          <w:iCs/>
          <w:color w:val="111115"/>
          <w:sz w:val="28"/>
          <w:szCs w:val="28"/>
          <w:bdr w:val="none" w:sz="0" w:space="0" w:color="auto" w:frame="1"/>
        </w:rPr>
        <w:t>Оценка «5» </w:t>
      </w:r>
      <w:r w:rsidRPr="00AC278F">
        <w:rPr>
          <w:rFonts w:ascii="Times New Roman" w:eastAsia="Times New Roman" w:hAnsi="Times New Roman" w:cs="Times New Roman"/>
          <w:color w:val="111115"/>
          <w:sz w:val="28"/>
          <w:szCs w:val="28"/>
          <w:bdr w:val="none" w:sz="0" w:space="0" w:color="auto" w:frame="1"/>
        </w:rPr>
        <w:t>ставится ученику, если он: читает целыми словами правильно, с одной - двумя самостоятельно исправленными ошибками; читает выразительно, с соблюдением синтаксических и смысловых пауз, в IV классе — логических ударений; отвечает на вопросы и может передать содержание прочитанного полно, правильно, последовательно с незначительной помощью;</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i/>
          <w:iCs/>
          <w:color w:val="111115"/>
          <w:sz w:val="28"/>
          <w:szCs w:val="28"/>
          <w:bdr w:val="none" w:sz="0" w:space="0" w:color="auto" w:frame="1"/>
        </w:rPr>
        <w:t>Оценка «4» </w:t>
      </w:r>
      <w:r w:rsidRPr="00AC278F">
        <w:rPr>
          <w:rFonts w:ascii="Times New Roman" w:eastAsia="Times New Roman" w:hAnsi="Times New Roman" w:cs="Times New Roman"/>
          <w:color w:val="111115"/>
          <w:sz w:val="28"/>
          <w:szCs w:val="28"/>
          <w:bdr w:val="none" w:sz="0" w:space="0" w:color="auto" w:frame="1"/>
        </w:rPr>
        <w:t>ставится ученику, если он: читает целыми словами, некоторые трудные слова</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 по слогам; допускает одну -две ошибки при чтении, соблюдении смысловых пауз, в IV классе</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 логических ударений; допускает неточности в ответах на вопросы и при пересказесодержания, но исправляет их самостоятельно или с незначительной помощью учителя;</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i/>
          <w:iCs/>
          <w:color w:val="111115"/>
          <w:sz w:val="28"/>
          <w:szCs w:val="28"/>
          <w:bdr w:val="none" w:sz="0" w:space="0" w:color="auto" w:frame="1"/>
        </w:rPr>
        <w:t>Оценка «3» </w:t>
      </w:r>
      <w:r w:rsidRPr="00AC278F">
        <w:rPr>
          <w:rFonts w:ascii="Times New Roman" w:eastAsia="Times New Roman" w:hAnsi="Times New Roman" w:cs="Times New Roman"/>
          <w:color w:val="111115"/>
          <w:sz w:val="28"/>
          <w:szCs w:val="28"/>
          <w:bdr w:val="none" w:sz="0" w:space="0" w:color="auto" w:frame="1"/>
        </w:rPr>
        <w:t>ставится ученику, если он: читает, в основном, целыми словами, трудные слова — по слогам; допускает три-четыре ошибки при чтении, соблюдении синтаксических и смысловых пауз, в IV классе — логических ударений; отвечает на вопросы односложно и способен пересказать содержание прочитанного с помощью учителя;</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i/>
          <w:iCs/>
          <w:color w:val="111115"/>
          <w:sz w:val="28"/>
          <w:szCs w:val="28"/>
          <w:bdr w:val="none" w:sz="0" w:space="0" w:color="auto" w:frame="1"/>
        </w:rPr>
        <w:lastRenderedPageBreak/>
        <w:t>Оценка «2» не ставится</w:t>
      </w:r>
    </w:p>
    <w:p w:rsidR="00F63E69" w:rsidRPr="00F63E69" w:rsidRDefault="00F63E69" w:rsidP="00F63E69">
      <w:pPr>
        <w:spacing w:before="100" w:beforeAutospacing="1" w:after="240" w:line="240" w:lineRule="auto"/>
        <w:jc w:val="center"/>
        <w:rPr>
          <w:rFonts w:ascii="Times New Roman" w:eastAsia="Times New Roman" w:hAnsi="Times New Roman" w:cs="Times New Roman"/>
          <w:sz w:val="28"/>
          <w:szCs w:val="28"/>
        </w:rPr>
      </w:pPr>
      <w:r w:rsidRPr="00F63E69">
        <w:rPr>
          <w:rFonts w:ascii="Times New Roman" w:eastAsia="Times New Roman" w:hAnsi="Times New Roman" w:cs="Times New Roman"/>
          <w:b/>
          <w:sz w:val="28"/>
          <w:szCs w:val="28"/>
        </w:rPr>
        <w:t>Нормы отметок по русскому языку.</w:t>
      </w:r>
      <w:r w:rsidRPr="00F63E69">
        <w:rPr>
          <w:rFonts w:ascii="Times New Roman" w:eastAsia="Times New Roman" w:hAnsi="Times New Roman" w:cs="Times New Roman"/>
          <w:sz w:val="28"/>
          <w:szCs w:val="28"/>
        </w:rPr>
        <w:t> </w:t>
      </w:r>
      <w:r w:rsidRPr="00F63E69">
        <w:rPr>
          <w:rFonts w:ascii="Times New Roman" w:eastAsia="Times New Roman" w:hAnsi="Times New Roman" w:cs="Times New Roman"/>
          <w:sz w:val="28"/>
          <w:szCs w:val="28"/>
        </w:rPr>
        <w:br/>
      </w:r>
      <w:r w:rsidRPr="00F63E69">
        <w:rPr>
          <w:rFonts w:ascii="Times New Roman" w:eastAsia="Times New Roman" w:hAnsi="Times New Roman" w:cs="Times New Roman"/>
          <w:sz w:val="28"/>
          <w:szCs w:val="28"/>
        </w:rPr>
        <w:br/>
      </w:r>
      <w:r w:rsidRPr="00F63E69">
        <w:rPr>
          <w:rFonts w:ascii="Times New Roman" w:eastAsia="Times New Roman" w:hAnsi="Times New Roman" w:cs="Times New Roman"/>
          <w:b/>
          <w:sz w:val="28"/>
          <w:szCs w:val="28"/>
        </w:rPr>
        <w:t>Начальная школа </w:t>
      </w:r>
    </w:p>
    <w:tbl>
      <w:tblPr>
        <w:tblStyle w:val="aff7"/>
        <w:tblW w:w="0" w:type="auto"/>
        <w:tblLook w:val="04A0"/>
      </w:tblPr>
      <w:tblGrid>
        <w:gridCol w:w="1101"/>
        <w:gridCol w:w="5279"/>
        <w:gridCol w:w="3191"/>
      </w:tblGrid>
      <w:tr w:rsidR="00F63E69" w:rsidRPr="00F63E69" w:rsidTr="00A744EF">
        <w:tc>
          <w:tcPr>
            <w:tcW w:w="1101" w:type="dxa"/>
          </w:tcPr>
          <w:p w:rsidR="00F63E69" w:rsidRPr="00F63E69" w:rsidRDefault="00F63E69" w:rsidP="00A744EF">
            <w:pPr>
              <w:spacing w:before="100" w:beforeAutospacing="1" w:after="240"/>
              <w:jc w:val="center"/>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Класс </w:t>
            </w:r>
          </w:p>
        </w:tc>
        <w:tc>
          <w:tcPr>
            <w:tcW w:w="5279" w:type="dxa"/>
          </w:tcPr>
          <w:p w:rsidR="00F63E69" w:rsidRPr="00F63E69" w:rsidRDefault="00F63E69" w:rsidP="00853646">
            <w:pPr>
              <w:spacing w:before="100" w:beforeAutospacing="1" w:after="240"/>
              <w:jc w:val="center"/>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Объем контрольного диктанта и списывания на конец года </w:t>
            </w:r>
            <w:r w:rsidR="00E45346">
              <w:rPr>
                <w:rFonts w:ascii="Times New Roman" w:eastAsia="Times New Roman" w:hAnsi="Times New Roman" w:cs="Times New Roman"/>
                <w:sz w:val="28"/>
                <w:szCs w:val="28"/>
              </w:rPr>
              <w:t>(кол</w:t>
            </w:r>
            <w:r w:rsidR="00853646">
              <w:rPr>
                <w:rFonts w:ascii="Times New Roman" w:eastAsia="Times New Roman" w:hAnsi="Times New Roman" w:cs="Times New Roman"/>
                <w:sz w:val="28"/>
                <w:szCs w:val="28"/>
              </w:rPr>
              <w:t>-</w:t>
            </w:r>
            <w:r w:rsidR="00E45346">
              <w:rPr>
                <w:rFonts w:ascii="Times New Roman" w:eastAsia="Times New Roman" w:hAnsi="Times New Roman" w:cs="Times New Roman"/>
                <w:sz w:val="28"/>
                <w:szCs w:val="28"/>
              </w:rPr>
              <w:t>во слов)</w:t>
            </w:r>
          </w:p>
        </w:tc>
        <w:tc>
          <w:tcPr>
            <w:tcW w:w="3191" w:type="dxa"/>
          </w:tcPr>
          <w:p w:rsidR="00F63E69" w:rsidRPr="00F63E69" w:rsidRDefault="00F63E69" w:rsidP="00A744EF">
            <w:pPr>
              <w:spacing w:before="100" w:beforeAutospacing="1" w:after="240"/>
              <w:jc w:val="center"/>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Объем словарного диктанта </w:t>
            </w:r>
            <w:r w:rsidR="00E45346">
              <w:rPr>
                <w:rFonts w:ascii="Times New Roman" w:eastAsia="Times New Roman" w:hAnsi="Times New Roman" w:cs="Times New Roman"/>
                <w:sz w:val="28"/>
                <w:szCs w:val="28"/>
              </w:rPr>
              <w:t>(кол-во слов)</w:t>
            </w:r>
          </w:p>
        </w:tc>
      </w:tr>
      <w:tr w:rsidR="00F63E69" w:rsidRPr="00F63E69" w:rsidTr="00A744EF">
        <w:tc>
          <w:tcPr>
            <w:tcW w:w="1101" w:type="dxa"/>
          </w:tcPr>
          <w:p w:rsidR="00F63E69" w:rsidRPr="00F63E69" w:rsidRDefault="00F63E69" w:rsidP="00A744EF">
            <w:pPr>
              <w:spacing w:before="100" w:beforeAutospacing="1" w:after="240"/>
              <w:jc w:val="center"/>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1</w:t>
            </w:r>
          </w:p>
        </w:tc>
        <w:tc>
          <w:tcPr>
            <w:tcW w:w="5279" w:type="dxa"/>
          </w:tcPr>
          <w:p w:rsidR="00F63E69" w:rsidRPr="00F63E69" w:rsidRDefault="00F63E69" w:rsidP="00A744EF">
            <w:pPr>
              <w:spacing w:before="100" w:beforeAutospacing="1" w:after="240"/>
              <w:jc w:val="center"/>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15</w:t>
            </w:r>
          </w:p>
        </w:tc>
        <w:tc>
          <w:tcPr>
            <w:tcW w:w="3191" w:type="dxa"/>
          </w:tcPr>
          <w:p w:rsidR="00F63E69" w:rsidRPr="00F63E69" w:rsidRDefault="00F63E69" w:rsidP="00A744EF">
            <w:pPr>
              <w:spacing w:before="100" w:beforeAutospacing="1" w:after="240"/>
              <w:jc w:val="center"/>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7-8</w:t>
            </w:r>
          </w:p>
        </w:tc>
      </w:tr>
      <w:tr w:rsidR="00F63E69" w:rsidRPr="00F63E69" w:rsidTr="00A744EF">
        <w:tc>
          <w:tcPr>
            <w:tcW w:w="1101" w:type="dxa"/>
          </w:tcPr>
          <w:p w:rsidR="00F63E69" w:rsidRPr="00F63E69" w:rsidRDefault="00F63E69" w:rsidP="00A744EF">
            <w:pPr>
              <w:spacing w:before="100" w:beforeAutospacing="1" w:after="240"/>
              <w:jc w:val="center"/>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2</w:t>
            </w:r>
          </w:p>
        </w:tc>
        <w:tc>
          <w:tcPr>
            <w:tcW w:w="5279" w:type="dxa"/>
          </w:tcPr>
          <w:p w:rsidR="00F63E69" w:rsidRPr="00F63E69" w:rsidRDefault="00F63E69" w:rsidP="00A744EF">
            <w:pPr>
              <w:spacing w:before="100" w:beforeAutospacing="1" w:after="240"/>
              <w:jc w:val="center"/>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30</w:t>
            </w:r>
          </w:p>
        </w:tc>
        <w:tc>
          <w:tcPr>
            <w:tcW w:w="3191" w:type="dxa"/>
          </w:tcPr>
          <w:p w:rsidR="00F63E69" w:rsidRPr="00F63E69" w:rsidRDefault="00F63E69" w:rsidP="00A744EF">
            <w:pPr>
              <w:spacing w:before="100" w:beforeAutospacing="1" w:after="240"/>
              <w:jc w:val="center"/>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8-10</w:t>
            </w:r>
          </w:p>
        </w:tc>
      </w:tr>
      <w:tr w:rsidR="00F63E69" w:rsidRPr="00F63E69" w:rsidTr="00A744EF">
        <w:tc>
          <w:tcPr>
            <w:tcW w:w="1101" w:type="dxa"/>
          </w:tcPr>
          <w:p w:rsidR="00F63E69" w:rsidRPr="00F63E69" w:rsidRDefault="00F63E69" w:rsidP="00A744EF">
            <w:pPr>
              <w:spacing w:before="100" w:beforeAutospacing="1" w:after="240"/>
              <w:jc w:val="center"/>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3</w:t>
            </w:r>
          </w:p>
        </w:tc>
        <w:tc>
          <w:tcPr>
            <w:tcW w:w="5279" w:type="dxa"/>
          </w:tcPr>
          <w:p w:rsidR="00F63E69" w:rsidRPr="00F63E69" w:rsidRDefault="00F63E69" w:rsidP="00A744EF">
            <w:pPr>
              <w:spacing w:before="100" w:beforeAutospacing="1" w:after="240"/>
              <w:jc w:val="center"/>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55</w:t>
            </w:r>
          </w:p>
        </w:tc>
        <w:tc>
          <w:tcPr>
            <w:tcW w:w="3191" w:type="dxa"/>
          </w:tcPr>
          <w:p w:rsidR="00F63E69" w:rsidRPr="00F63E69" w:rsidRDefault="00F63E69" w:rsidP="00A744EF">
            <w:pPr>
              <w:spacing w:before="100" w:beforeAutospacing="1" w:after="240"/>
              <w:jc w:val="center"/>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10-12</w:t>
            </w:r>
          </w:p>
        </w:tc>
      </w:tr>
      <w:tr w:rsidR="00F63E69" w:rsidRPr="00F63E69" w:rsidTr="00A744EF">
        <w:tc>
          <w:tcPr>
            <w:tcW w:w="1101" w:type="dxa"/>
          </w:tcPr>
          <w:p w:rsidR="00F63E69" w:rsidRPr="00F63E69" w:rsidRDefault="00F63E69" w:rsidP="00A744EF">
            <w:pPr>
              <w:spacing w:before="100" w:beforeAutospacing="1" w:after="240"/>
              <w:jc w:val="center"/>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4</w:t>
            </w:r>
          </w:p>
        </w:tc>
        <w:tc>
          <w:tcPr>
            <w:tcW w:w="5279" w:type="dxa"/>
          </w:tcPr>
          <w:p w:rsidR="00F63E69" w:rsidRPr="00F63E69" w:rsidRDefault="00F63E69" w:rsidP="00A744EF">
            <w:pPr>
              <w:spacing w:before="100" w:beforeAutospacing="1" w:after="240"/>
              <w:jc w:val="center"/>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75</w:t>
            </w:r>
          </w:p>
        </w:tc>
        <w:tc>
          <w:tcPr>
            <w:tcW w:w="3191" w:type="dxa"/>
          </w:tcPr>
          <w:p w:rsidR="00F63E69" w:rsidRPr="00F63E69" w:rsidRDefault="00F63E69" w:rsidP="00A744EF">
            <w:pPr>
              <w:spacing w:before="100" w:beforeAutospacing="1" w:after="240"/>
              <w:jc w:val="center"/>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12-15</w:t>
            </w:r>
          </w:p>
        </w:tc>
      </w:tr>
    </w:tbl>
    <w:p w:rsidR="00F63E69" w:rsidRPr="00F63E69" w:rsidRDefault="00F63E69" w:rsidP="00F63E69">
      <w:pPr>
        <w:spacing w:before="100" w:beforeAutospacing="1" w:after="240" w:line="240" w:lineRule="auto"/>
        <w:jc w:val="both"/>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Тексты для изложения и сочинения увеличиваются на 15-20 слов. Сочинения и изложения носят обучающий характер. </w:t>
      </w:r>
    </w:p>
    <w:p w:rsidR="00F63E69" w:rsidRPr="00F63E69" w:rsidRDefault="00F63E69" w:rsidP="00F63E69">
      <w:pPr>
        <w:spacing w:before="100" w:beforeAutospacing="1" w:after="240" w:line="240" w:lineRule="auto"/>
        <w:rPr>
          <w:rFonts w:ascii="Times New Roman" w:eastAsia="Times New Roman" w:hAnsi="Times New Roman" w:cs="Times New Roman"/>
          <w:b/>
          <w:sz w:val="28"/>
          <w:szCs w:val="28"/>
        </w:rPr>
      </w:pPr>
      <w:r w:rsidRPr="00F63E69">
        <w:rPr>
          <w:rFonts w:ascii="Times New Roman" w:eastAsia="Times New Roman" w:hAnsi="Times New Roman" w:cs="Times New Roman"/>
          <w:sz w:val="28"/>
          <w:szCs w:val="28"/>
        </w:rPr>
        <w:t>Объём диктанта соответствует количеству слов по чтению. </w:t>
      </w:r>
      <w:r w:rsidRPr="00F63E69">
        <w:rPr>
          <w:rFonts w:ascii="Times New Roman" w:eastAsia="Times New Roman" w:hAnsi="Times New Roman" w:cs="Times New Roman"/>
          <w:sz w:val="28"/>
          <w:szCs w:val="28"/>
        </w:rPr>
        <w:br/>
      </w:r>
      <w:r w:rsidRPr="00F63E69">
        <w:rPr>
          <w:rFonts w:ascii="Times New Roman" w:eastAsia="Times New Roman" w:hAnsi="Times New Roman" w:cs="Times New Roman"/>
          <w:sz w:val="28"/>
          <w:szCs w:val="28"/>
        </w:rPr>
        <w:br/>
      </w:r>
      <w:r w:rsidRPr="00F63E69">
        <w:rPr>
          <w:rFonts w:ascii="Times New Roman" w:eastAsia="Times New Roman" w:hAnsi="Times New Roman" w:cs="Times New Roman"/>
          <w:b/>
          <w:sz w:val="28"/>
          <w:szCs w:val="28"/>
        </w:rPr>
        <w:t>Ошибкой в диктанте следует считать:</w:t>
      </w:r>
    </w:p>
    <w:p w:rsidR="00F63E69" w:rsidRPr="00F63E69" w:rsidRDefault="00F63E69" w:rsidP="00F63E69">
      <w:pPr>
        <w:numPr>
          <w:ilvl w:val="0"/>
          <w:numId w:val="38"/>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нарушение правил орфографии при написании слов; </w:t>
      </w:r>
    </w:p>
    <w:p w:rsidR="00F63E69" w:rsidRPr="00F63E69" w:rsidRDefault="00F63E69" w:rsidP="00F63E69">
      <w:pPr>
        <w:numPr>
          <w:ilvl w:val="0"/>
          <w:numId w:val="38"/>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отсутствие знаков препинания в пределах программы данного класса; </w:t>
      </w:r>
    </w:p>
    <w:p w:rsidR="00F63E69" w:rsidRPr="00F63E69" w:rsidRDefault="00F63E69" w:rsidP="00F63E69">
      <w:pPr>
        <w:numPr>
          <w:ilvl w:val="0"/>
          <w:numId w:val="38"/>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неправильное написание слов. </w:t>
      </w:r>
    </w:p>
    <w:p w:rsidR="00F63E69" w:rsidRPr="00F63E69" w:rsidRDefault="00F63E69" w:rsidP="00F63E69">
      <w:pPr>
        <w:spacing w:after="0" w:line="240" w:lineRule="auto"/>
        <w:rPr>
          <w:rFonts w:ascii="Times New Roman" w:eastAsia="Times New Roman" w:hAnsi="Times New Roman" w:cs="Times New Roman"/>
          <w:b/>
          <w:sz w:val="28"/>
          <w:szCs w:val="28"/>
        </w:rPr>
      </w:pPr>
      <w:r w:rsidRPr="00F63E69">
        <w:rPr>
          <w:rFonts w:ascii="Times New Roman" w:eastAsia="Times New Roman" w:hAnsi="Times New Roman" w:cs="Times New Roman"/>
          <w:sz w:val="28"/>
          <w:szCs w:val="28"/>
        </w:rPr>
        <w:br/>
      </w:r>
      <w:r w:rsidRPr="00F63E69">
        <w:rPr>
          <w:rFonts w:ascii="Times New Roman" w:eastAsia="Times New Roman" w:hAnsi="Times New Roman" w:cs="Times New Roman"/>
          <w:b/>
          <w:sz w:val="28"/>
          <w:szCs w:val="28"/>
        </w:rPr>
        <w:t>За ошибку в диктанте не считаются: </w:t>
      </w:r>
    </w:p>
    <w:p w:rsidR="00F63E69" w:rsidRPr="00F63E69" w:rsidRDefault="00F63E69" w:rsidP="00F63E69">
      <w:pPr>
        <w:numPr>
          <w:ilvl w:val="0"/>
          <w:numId w:val="39"/>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единичный пропуск точки в конце предложения, если первое слово следующего предложения написано с большой буквы; </w:t>
      </w:r>
    </w:p>
    <w:p w:rsidR="00F63E69" w:rsidRPr="00F63E69" w:rsidRDefault="00F63E69" w:rsidP="00F63E69">
      <w:pPr>
        <w:numPr>
          <w:ilvl w:val="0"/>
          <w:numId w:val="39"/>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обучающимися перед письменной работой, выписать трудное для них по написанию слово на доске); </w:t>
      </w:r>
    </w:p>
    <w:p w:rsidR="00F63E69" w:rsidRPr="00F63E69" w:rsidRDefault="00F63E69" w:rsidP="00F63E69">
      <w:pPr>
        <w:numPr>
          <w:ilvl w:val="0"/>
          <w:numId w:val="39"/>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логопедические ошибки; </w:t>
      </w:r>
    </w:p>
    <w:p w:rsidR="00F63E69" w:rsidRPr="00F63E69" w:rsidRDefault="00F63E69" w:rsidP="00F63E69">
      <w:pPr>
        <w:numPr>
          <w:ilvl w:val="0"/>
          <w:numId w:val="39"/>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единичный случай замены одного слова без искажения смысла. </w:t>
      </w:r>
    </w:p>
    <w:p w:rsidR="00F63E69" w:rsidRPr="00F63E69" w:rsidRDefault="00F63E69" w:rsidP="00F63E69">
      <w:pPr>
        <w:spacing w:after="0" w:line="240" w:lineRule="auto"/>
        <w:rPr>
          <w:rFonts w:ascii="Times New Roman" w:eastAsia="Times New Roman" w:hAnsi="Times New Roman" w:cs="Times New Roman"/>
          <w:b/>
          <w:sz w:val="28"/>
          <w:szCs w:val="28"/>
        </w:rPr>
      </w:pPr>
      <w:r w:rsidRPr="00F63E69">
        <w:rPr>
          <w:rFonts w:ascii="Times New Roman" w:eastAsia="Times New Roman" w:hAnsi="Times New Roman" w:cs="Times New Roman"/>
          <w:sz w:val="28"/>
          <w:szCs w:val="28"/>
        </w:rPr>
        <w:br/>
        <w:t>  </w:t>
      </w:r>
      <w:r w:rsidRPr="00F63E69">
        <w:rPr>
          <w:rFonts w:ascii="Times New Roman" w:eastAsia="Times New Roman" w:hAnsi="Times New Roman" w:cs="Times New Roman"/>
          <w:b/>
          <w:sz w:val="28"/>
          <w:szCs w:val="28"/>
        </w:rPr>
        <w:t>За одну ошибку в диктанте считаются: </w:t>
      </w:r>
    </w:p>
    <w:p w:rsidR="00F63E69" w:rsidRPr="00F63E69" w:rsidRDefault="00F63E69" w:rsidP="00F63E69">
      <w:pPr>
        <w:numPr>
          <w:ilvl w:val="0"/>
          <w:numId w:val="40"/>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два исправления; </w:t>
      </w:r>
    </w:p>
    <w:p w:rsidR="00F63E69" w:rsidRPr="00F63E69" w:rsidRDefault="00F63E69" w:rsidP="00F63E69">
      <w:pPr>
        <w:numPr>
          <w:ilvl w:val="0"/>
          <w:numId w:val="40"/>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две пунктуационные ошибки; </w:t>
      </w:r>
    </w:p>
    <w:p w:rsidR="00F63E69" w:rsidRPr="00F63E69" w:rsidRDefault="00F63E69" w:rsidP="00F63E69">
      <w:pPr>
        <w:numPr>
          <w:ilvl w:val="0"/>
          <w:numId w:val="40"/>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повторение ошибок в одном и том же слове (например, в слове «ножи» дважды написано в конце «ы»). Если же подобная ошибка встречается в другом слове, то она считается за ошибку. </w:t>
      </w:r>
    </w:p>
    <w:p w:rsidR="00F63E69" w:rsidRPr="00F63E69" w:rsidRDefault="00F63E69" w:rsidP="00F63E69">
      <w:pPr>
        <w:spacing w:after="0" w:line="240" w:lineRule="auto"/>
        <w:rPr>
          <w:rFonts w:ascii="Times New Roman" w:eastAsia="Times New Roman" w:hAnsi="Times New Roman" w:cs="Times New Roman"/>
          <w:b/>
          <w:sz w:val="28"/>
          <w:szCs w:val="28"/>
        </w:rPr>
      </w:pPr>
      <w:r w:rsidRPr="00F63E69">
        <w:rPr>
          <w:rFonts w:ascii="Times New Roman" w:eastAsia="Times New Roman" w:hAnsi="Times New Roman" w:cs="Times New Roman"/>
          <w:sz w:val="28"/>
          <w:szCs w:val="28"/>
        </w:rPr>
        <w:lastRenderedPageBreak/>
        <w:br/>
      </w:r>
      <w:r w:rsidRPr="00F63E69">
        <w:rPr>
          <w:rFonts w:ascii="Times New Roman" w:eastAsia="Times New Roman" w:hAnsi="Times New Roman" w:cs="Times New Roman"/>
          <w:b/>
          <w:sz w:val="28"/>
          <w:szCs w:val="28"/>
        </w:rPr>
        <w:t>Негрубыми ошибками считаются: </w:t>
      </w:r>
    </w:p>
    <w:p w:rsidR="00F63E69" w:rsidRPr="00F63E69" w:rsidRDefault="00F63E69" w:rsidP="00F63E69">
      <w:pPr>
        <w:numPr>
          <w:ilvl w:val="0"/>
          <w:numId w:val="41"/>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исключение из правил; </w:t>
      </w:r>
    </w:p>
    <w:p w:rsidR="00F63E69" w:rsidRPr="00F63E69" w:rsidRDefault="00F63E69" w:rsidP="00F63E69">
      <w:pPr>
        <w:numPr>
          <w:ilvl w:val="0"/>
          <w:numId w:val="41"/>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повторение одной и той же буквы; </w:t>
      </w:r>
    </w:p>
    <w:p w:rsidR="00F63E69" w:rsidRPr="00F63E69" w:rsidRDefault="00F63E69" w:rsidP="00F63E69">
      <w:pPr>
        <w:numPr>
          <w:ilvl w:val="0"/>
          <w:numId w:val="41"/>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недописанное слово; </w:t>
      </w:r>
    </w:p>
    <w:p w:rsidR="00F63E69" w:rsidRPr="00F63E69" w:rsidRDefault="00F63E69" w:rsidP="00F63E69">
      <w:pPr>
        <w:numPr>
          <w:ilvl w:val="0"/>
          <w:numId w:val="41"/>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перенос слов, одна часть которого написана на строке, а другая опущена; </w:t>
      </w:r>
    </w:p>
    <w:p w:rsidR="00F63E69" w:rsidRPr="00F63E69" w:rsidRDefault="00F63E69" w:rsidP="00F63E69">
      <w:pPr>
        <w:numPr>
          <w:ilvl w:val="0"/>
          <w:numId w:val="41"/>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единичный пропуск буквы на конце слова; </w:t>
      </w:r>
    </w:p>
    <w:p w:rsidR="00F63E69" w:rsidRPr="00F63E69" w:rsidRDefault="00F63E69" w:rsidP="00F63E69">
      <w:pPr>
        <w:numPr>
          <w:ilvl w:val="0"/>
          <w:numId w:val="41"/>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дважды написанное одно и то же слово в предложении. </w:t>
      </w:r>
    </w:p>
    <w:p w:rsidR="00F63E69" w:rsidRPr="00F63E69" w:rsidRDefault="00F63E69" w:rsidP="00F63E69">
      <w:pPr>
        <w:numPr>
          <w:ilvl w:val="0"/>
          <w:numId w:val="41"/>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3 негрубые ошибки + 1 ошибка </w:t>
      </w:r>
    </w:p>
    <w:p w:rsidR="00F63E69" w:rsidRPr="00F63E69" w:rsidRDefault="00F63E69" w:rsidP="00F63E69">
      <w:pPr>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b/>
          <w:sz w:val="28"/>
          <w:szCs w:val="28"/>
        </w:rPr>
        <w:t>Однотипные ошибки: </w:t>
      </w:r>
      <w:r w:rsidRPr="00F63E69">
        <w:rPr>
          <w:rFonts w:ascii="Times New Roman" w:eastAsia="Times New Roman" w:hAnsi="Times New Roman" w:cs="Times New Roman"/>
          <w:b/>
          <w:sz w:val="28"/>
          <w:szCs w:val="28"/>
        </w:rPr>
        <w:br/>
      </w:r>
      <w:r w:rsidRPr="00F63E69">
        <w:rPr>
          <w:rFonts w:ascii="Times New Roman" w:eastAsia="Times New Roman" w:hAnsi="Times New Roman" w:cs="Times New Roman"/>
          <w:sz w:val="28"/>
          <w:szCs w:val="28"/>
        </w:rPr>
        <w:br/>
        <w:t>Первые три однотипные ошибки = 1 ошибке, но каждая следующая подобная считается за отдельную ошибку.</w:t>
      </w:r>
    </w:p>
    <w:p w:rsidR="00F63E69" w:rsidRPr="00F63E69" w:rsidRDefault="00F63E69" w:rsidP="00F63E69">
      <w:pPr>
        <w:spacing w:after="0" w:line="240" w:lineRule="auto"/>
        <w:jc w:val="center"/>
        <w:rPr>
          <w:rFonts w:ascii="Times New Roman" w:eastAsia="Times New Roman" w:hAnsi="Times New Roman" w:cs="Times New Roman"/>
          <w:b/>
          <w:sz w:val="28"/>
          <w:szCs w:val="28"/>
        </w:rPr>
      </w:pPr>
      <w:r w:rsidRPr="00F63E69">
        <w:rPr>
          <w:rFonts w:ascii="Times New Roman" w:eastAsia="Times New Roman" w:hAnsi="Times New Roman" w:cs="Times New Roman"/>
          <w:sz w:val="28"/>
          <w:szCs w:val="28"/>
        </w:rPr>
        <w:br/>
      </w:r>
      <w:r w:rsidRPr="00F63E69">
        <w:rPr>
          <w:rFonts w:ascii="Times New Roman" w:eastAsia="Times New Roman" w:hAnsi="Times New Roman" w:cs="Times New Roman"/>
          <w:b/>
          <w:sz w:val="28"/>
          <w:szCs w:val="28"/>
        </w:rPr>
        <w:t>Выставление отметок за контрольный диктант.</w:t>
      </w:r>
    </w:p>
    <w:p w:rsidR="00F63E69" w:rsidRPr="00F63E69" w:rsidRDefault="00F63E69" w:rsidP="00F63E69">
      <w:pPr>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«5» - ставится за диктант, если в диктанте нет ошибок, но допускаются 1-2 исправления или две негрубые ошибки, работа написана аккуратно. </w:t>
      </w:r>
      <w:r w:rsidRPr="00F63E69">
        <w:rPr>
          <w:rFonts w:ascii="Times New Roman" w:eastAsia="Times New Roman" w:hAnsi="Times New Roman" w:cs="Times New Roman"/>
          <w:sz w:val="28"/>
          <w:szCs w:val="28"/>
        </w:rPr>
        <w:br/>
        <w:t>«4» - ставится за диктант, в котором допущено не более двух орфографических, 3 пунктуационных и 3 логопедических ошибок; работа выполнена аккуратно, но допущены 1-2 исправления. </w:t>
      </w:r>
      <w:r w:rsidRPr="00F63E69">
        <w:rPr>
          <w:rFonts w:ascii="Times New Roman" w:eastAsia="Times New Roman" w:hAnsi="Times New Roman" w:cs="Times New Roman"/>
          <w:sz w:val="28"/>
          <w:szCs w:val="28"/>
        </w:rPr>
        <w:br/>
        <w:t>«3» - ставится за диктант, если в нем допущено 3-5 орфографических, 4 пунктуационных и 4 логопедических ошибки или 7 орфографических и 4 логопедических ошибки; допущены 1-2 исправления. </w:t>
      </w:r>
      <w:r w:rsidRPr="00F63E69">
        <w:rPr>
          <w:rFonts w:ascii="Times New Roman" w:eastAsia="Times New Roman" w:hAnsi="Times New Roman" w:cs="Times New Roman"/>
          <w:sz w:val="28"/>
          <w:szCs w:val="28"/>
        </w:rPr>
        <w:br/>
        <w:t>«2» - ставится за диктант, в котором более 8 орфографических, 8 логопедических ошибок, допущены исправления. </w:t>
      </w:r>
    </w:p>
    <w:p w:rsidR="00F63E69" w:rsidRPr="00F63E69" w:rsidRDefault="00F63E69" w:rsidP="00F63E69">
      <w:pPr>
        <w:spacing w:after="0" w:afterAutospacing="1" w:line="240" w:lineRule="auto"/>
        <w:jc w:val="both"/>
        <w:rPr>
          <w:rFonts w:ascii="Times New Roman" w:eastAsia="Times New Roman" w:hAnsi="Times New Roman" w:cs="Times New Roman"/>
          <w:color w:val="111115"/>
          <w:sz w:val="28"/>
          <w:szCs w:val="28"/>
          <w:bdr w:val="none" w:sz="0" w:space="0" w:color="auto" w:frame="1"/>
        </w:rPr>
      </w:pPr>
      <w:r w:rsidRPr="00AC278F">
        <w:rPr>
          <w:rFonts w:ascii="Times New Roman" w:eastAsia="Times New Roman" w:hAnsi="Times New Roman" w:cs="Times New Roman"/>
          <w:color w:val="111115"/>
          <w:sz w:val="28"/>
          <w:szCs w:val="28"/>
          <w:bdr w:val="none" w:sz="0" w:space="0" w:color="auto" w:frame="1"/>
        </w:rPr>
        <w:t>Контрольные диктанты должны содержать 2-3 орфограммы на каждое проверяемое правило. Количество орфограмм должно составлять не менее 50% от числа слов текста. Учету подлежат все слова, в том числе предлоги, союзы, частицы.</w:t>
      </w:r>
    </w:p>
    <w:p w:rsidR="00F63E69" w:rsidRPr="00AC278F" w:rsidRDefault="00F63E69" w:rsidP="00F63E69">
      <w:pPr>
        <w:spacing w:after="0" w:afterAutospacing="1" w:line="240" w:lineRule="auto"/>
        <w:rPr>
          <w:rFonts w:ascii="Times New Roman" w:eastAsia="Times New Roman" w:hAnsi="Times New Roman" w:cs="Times New Roman"/>
          <w:b/>
          <w:color w:val="111115"/>
          <w:sz w:val="28"/>
          <w:szCs w:val="28"/>
        </w:rPr>
      </w:pPr>
      <w:r w:rsidRPr="00AC278F">
        <w:rPr>
          <w:rFonts w:ascii="Times New Roman" w:eastAsia="Times New Roman" w:hAnsi="Times New Roman" w:cs="Times New Roman"/>
          <w:b/>
          <w:i/>
          <w:iCs/>
          <w:color w:val="111115"/>
          <w:sz w:val="28"/>
          <w:szCs w:val="28"/>
          <w:bdr w:val="none" w:sz="0" w:space="0" w:color="auto" w:frame="1"/>
        </w:rPr>
        <w:t>Примерный объем текстов контрольных работ:</w:t>
      </w:r>
    </w:p>
    <w:p w:rsidR="00F63E69" w:rsidRPr="00F63E69" w:rsidRDefault="00F63E69" w:rsidP="00F63E69">
      <w:pPr>
        <w:spacing w:after="0" w:line="240" w:lineRule="auto"/>
        <w:rPr>
          <w:rFonts w:ascii="Times New Roman" w:eastAsia="Times New Roman" w:hAnsi="Times New Roman" w:cs="Times New Roman"/>
          <w:color w:val="111115"/>
          <w:sz w:val="28"/>
          <w:szCs w:val="28"/>
          <w:bdr w:val="none" w:sz="0" w:space="0" w:color="auto" w:frame="1"/>
        </w:rPr>
      </w:pPr>
      <w:r w:rsidRPr="00AC278F">
        <w:rPr>
          <w:rFonts w:ascii="Times New Roman" w:eastAsia="Times New Roman" w:hAnsi="Times New Roman" w:cs="Times New Roman"/>
          <w:color w:val="111115"/>
          <w:sz w:val="28"/>
          <w:szCs w:val="28"/>
          <w:bdr w:val="none" w:sz="0" w:space="0" w:color="auto" w:frame="1"/>
        </w:rPr>
        <w:t>1 класс - 8-10 слов (на конец учебного года),</w:t>
      </w:r>
    </w:p>
    <w:p w:rsidR="00F63E69" w:rsidRPr="00AC278F" w:rsidRDefault="00F63E69" w:rsidP="00F63E69">
      <w:pPr>
        <w:spacing w:after="0"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2 класс - в начале года-10-12 слов, к концу года -16-18 слов,</w:t>
      </w:r>
    </w:p>
    <w:p w:rsidR="00F63E69" w:rsidRPr="00AC278F" w:rsidRDefault="00F63E69" w:rsidP="00F63E69">
      <w:pPr>
        <w:spacing w:after="0"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3 класс – 20-25 слов,</w:t>
      </w:r>
    </w:p>
    <w:p w:rsidR="00F63E69" w:rsidRPr="00AC278F" w:rsidRDefault="00F63E69" w:rsidP="00F63E69">
      <w:pPr>
        <w:spacing w:after="0"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4 класс – 30-35 слов.</w:t>
      </w:r>
    </w:p>
    <w:p w:rsidR="00F63E69" w:rsidRPr="00AC278F" w:rsidRDefault="00F63E69" w:rsidP="00F63E69">
      <w:pPr>
        <w:spacing w:after="0" w:afterAutospacing="1" w:line="240" w:lineRule="auto"/>
        <w:jc w:val="both"/>
        <w:rPr>
          <w:rFonts w:ascii="Times New Roman" w:eastAsia="Times New Roman" w:hAnsi="Times New Roman" w:cs="Times New Roman"/>
          <w:color w:val="111115"/>
          <w:sz w:val="28"/>
          <w:szCs w:val="28"/>
        </w:rPr>
      </w:pPr>
    </w:p>
    <w:p w:rsidR="00F63E69" w:rsidRPr="00F63E69" w:rsidRDefault="00F63E69" w:rsidP="00F63E69">
      <w:pPr>
        <w:spacing w:after="0" w:line="240" w:lineRule="auto"/>
        <w:jc w:val="center"/>
        <w:rPr>
          <w:rFonts w:ascii="Times New Roman" w:eastAsia="Times New Roman" w:hAnsi="Times New Roman" w:cs="Times New Roman"/>
          <w:b/>
          <w:sz w:val="28"/>
          <w:szCs w:val="28"/>
        </w:rPr>
      </w:pPr>
      <w:r w:rsidRPr="00F63E69">
        <w:rPr>
          <w:rFonts w:ascii="Times New Roman" w:eastAsia="Times New Roman" w:hAnsi="Times New Roman" w:cs="Times New Roman"/>
          <w:b/>
          <w:sz w:val="28"/>
          <w:szCs w:val="28"/>
        </w:rPr>
        <w:t>Выставление отметок за грамматическое задание.</w:t>
      </w:r>
    </w:p>
    <w:p w:rsidR="00F63E69" w:rsidRPr="00F63E69" w:rsidRDefault="00F63E69" w:rsidP="00F63E69">
      <w:pPr>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«5» - ставится за безошибочное выполнение всех заданий, когда ученик обнаруживает осознанное усвоение определений, правил и умение самостоятельно применять знания при выполнении;  </w:t>
      </w:r>
      <w:r w:rsidRPr="00F63E69">
        <w:rPr>
          <w:rFonts w:ascii="Times New Roman" w:eastAsia="Times New Roman" w:hAnsi="Times New Roman" w:cs="Times New Roman"/>
          <w:sz w:val="28"/>
          <w:szCs w:val="28"/>
        </w:rPr>
        <w:br/>
        <w:t>«4» - ставится, если ученик обнаруживает осознанное усвоение правил, умеет применять свои знания в ходе разбора слов и предложений и правильно выполнил не менее 3/4 заданий (работы);  </w:t>
      </w:r>
      <w:r w:rsidRPr="00F63E69">
        <w:rPr>
          <w:rFonts w:ascii="Times New Roman" w:eastAsia="Times New Roman" w:hAnsi="Times New Roman" w:cs="Times New Roman"/>
          <w:sz w:val="28"/>
          <w:szCs w:val="28"/>
        </w:rPr>
        <w:br/>
      </w:r>
      <w:r w:rsidRPr="00F63E69">
        <w:rPr>
          <w:rFonts w:ascii="Times New Roman" w:eastAsia="Times New Roman" w:hAnsi="Times New Roman" w:cs="Times New Roman"/>
          <w:sz w:val="28"/>
          <w:szCs w:val="28"/>
        </w:rPr>
        <w:lastRenderedPageBreak/>
        <w:t>«3» - ставится, если ученик обнаруживает усвоение определенной части из изученного материала, в работе правильно выполнил не менее 1/2 заданий; </w:t>
      </w:r>
      <w:r w:rsidRPr="00F63E69">
        <w:rPr>
          <w:rFonts w:ascii="Times New Roman" w:eastAsia="Times New Roman" w:hAnsi="Times New Roman" w:cs="Times New Roman"/>
          <w:sz w:val="28"/>
          <w:szCs w:val="28"/>
        </w:rPr>
        <w:br/>
        <w:t>«2» - ставится, если ученик обнаруживает плохое знание учебного материала, не справляется с большинством грамматических заданий. </w:t>
      </w:r>
      <w:r w:rsidRPr="00F63E69">
        <w:rPr>
          <w:rFonts w:ascii="Times New Roman" w:eastAsia="Times New Roman" w:hAnsi="Times New Roman" w:cs="Times New Roman"/>
          <w:sz w:val="28"/>
          <w:szCs w:val="28"/>
        </w:rPr>
        <w:br/>
      </w:r>
    </w:p>
    <w:p w:rsidR="00F63E69" w:rsidRPr="00F63E69" w:rsidRDefault="00F63E69" w:rsidP="00F63E69">
      <w:pPr>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Выставление отметок за словарный диктант. (Оценивается строже контрольного диктанта) .</w:t>
      </w:r>
      <w:r w:rsidRPr="00F63E69">
        <w:rPr>
          <w:rFonts w:ascii="Times New Roman" w:eastAsia="Times New Roman" w:hAnsi="Times New Roman" w:cs="Times New Roman"/>
          <w:sz w:val="28"/>
          <w:szCs w:val="28"/>
        </w:rPr>
        <w:br/>
        <w:t>«5» - нет ошибок (или одно исправление) </w:t>
      </w:r>
      <w:r w:rsidRPr="00F63E69">
        <w:rPr>
          <w:rFonts w:ascii="Times New Roman" w:eastAsia="Times New Roman" w:hAnsi="Times New Roman" w:cs="Times New Roman"/>
          <w:sz w:val="28"/>
          <w:szCs w:val="28"/>
        </w:rPr>
        <w:br/>
        <w:t>«4» - 1-2 ошибки или 1 исправление (1-ый класс); </w:t>
      </w:r>
      <w:r w:rsidRPr="00F63E69">
        <w:rPr>
          <w:rFonts w:ascii="Times New Roman" w:eastAsia="Times New Roman" w:hAnsi="Times New Roman" w:cs="Times New Roman"/>
          <w:sz w:val="28"/>
          <w:szCs w:val="28"/>
        </w:rPr>
        <w:br/>
        <w:t>ошибка или 1 исправление (2-4-е классы); </w:t>
      </w:r>
      <w:r w:rsidRPr="00F63E69">
        <w:rPr>
          <w:rFonts w:ascii="Times New Roman" w:eastAsia="Times New Roman" w:hAnsi="Times New Roman" w:cs="Times New Roman"/>
          <w:sz w:val="28"/>
          <w:szCs w:val="28"/>
        </w:rPr>
        <w:br/>
        <w:t>«3» - 3 ошибки и 1 исправление (1-ый класс);</w:t>
      </w:r>
    </w:p>
    <w:p w:rsidR="00F63E69" w:rsidRPr="00F63E69" w:rsidRDefault="00F63E69" w:rsidP="00F63E69">
      <w:pPr>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3 ошибки и 1 исправление (2-4-е классы);</w:t>
      </w:r>
    </w:p>
    <w:p w:rsidR="00F63E69" w:rsidRPr="00F63E69" w:rsidRDefault="00F63E69" w:rsidP="00F63E69">
      <w:pPr>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br/>
        <w:t>«2» - 4 ошибки (1-ый класс);</w:t>
      </w:r>
    </w:p>
    <w:p w:rsidR="00F63E69" w:rsidRPr="00F63E69" w:rsidRDefault="00F63E69" w:rsidP="00F63E69">
      <w:pPr>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4 ошибки (2-4-е классы).</w:t>
      </w:r>
    </w:p>
    <w:p w:rsidR="00F63E69" w:rsidRPr="00F63E69" w:rsidRDefault="00F63E69" w:rsidP="00F63E69">
      <w:pPr>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br/>
        <w:t>Количество слов в словарном диктанте: </w:t>
      </w:r>
      <w:r w:rsidRPr="00F63E69">
        <w:rPr>
          <w:rFonts w:ascii="Times New Roman" w:eastAsia="Times New Roman" w:hAnsi="Times New Roman" w:cs="Times New Roman"/>
          <w:sz w:val="28"/>
          <w:szCs w:val="28"/>
        </w:rPr>
        <w:br/>
        <w:t>2 класс – 11-13 слов </w:t>
      </w:r>
      <w:r w:rsidRPr="00F63E69">
        <w:rPr>
          <w:rFonts w:ascii="Times New Roman" w:eastAsia="Times New Roman" w:hAnsi="Times New Roman" w:cs="Times New Roman"/>
          <w:sz w:val="28"/>
          <w:szCs w:val="28"/>
        </w:rPr>
        <w:br/>
        <w:t>3 класс - 13-15 слов </w:t>
      </w:r>
      <w:r w:rsidRPr="00F63E69">
        <w:rPr>
          <w:rFonts w:ascii="Times New Roman" w:eastAsia="Times New Roman" w:hAnsi="Times New Roman" w:cs="Times New Roman"/>
          <w:sz w:val="28"/>
          <w:szCs w:val="28"/>
        </w:rPr>
        <w:br/>
        <w:t>4 класс – до 21 слова </w:t>
      </w:r>
      <w:r w:rsidRPr="00F63E69">
        <w:rPr>
          <w:rFonts w:ascii="Times New Roman" w:eastAsia="Times New Roman" w:hAnsi="Times New Roman" w:cs="Times New Roman"/>
          <w:sz w:val="28"/>
          <w:szCs w:val="28"/>
        </w:rPr>
        <w:br/>
        <w:t>Количество слов должно быть нечётным. </w:t>
      </w:r>
      <w:r w:rsidRPr="00F63E69">
        <w:rPr>
          <w:rFonts w:ascii="Times New Roman" w:eastAsia="Times New Roman" w:hAnsi="Times New Roman" w:cs="Times New Roman"/>
          <w:sz w:val="28"/>
          <w:szCs w:val="28"/>
        </w:rPr>
        <w:br/>
      </w:r>
      <w:r w:rsidRPr="00F63E69">
        <w:rPr>
          <w:rFonts w:ascii="Times New Roman" w:eastAsia="Times New Roman" w:hAnsi="Times New Roman" w:cs="Times New Roman"/>
          <w:sz w:val="28"/>
          <w:szCs w:val="28"/>
        </w:rPr>
        <w:br/>
      </w:r>
      <w:r w:rsidRPr="00F63E69">
        <w:rPr>
          <w:rFonts w:ascii="Times New Roman" w:eastAsia="Times New Roman" w:hAnsi="Times New Roman" w:cs="Times New Roman"/>
          <w:b/>
          <w:sz w:val="28"/>
          <w:szCs w:val="28"/>
        </w:rPr>
        <w:t>Выставление отметок за контрольное списывание.</w:t>
      </w:r>
      <w:r w:rsidRPr="00F63E69">
        <w:rPr>
          <w:rFonts w:ascii="Times New Roman" w:eastAsia="Times New Roman" w:hAnsi="Times New Roman" w:cs="Times New Roman"/>
          <w:sz w:val="28"/>
          <w:szCs w:val="28"/>
        </w:rPr>
        <w:t> </w:t>
      </w:r>
      <w:r w:rsidRPr="00F63E69">
        <w:rPr>
          <w:rFonts w:ascii="Times New Roman" w:eastAsia="Times New Roman" w:hAnsi="Times New Roman" w:cs="Times New Roman"/>
          <w:sz w:val="28"/>
          <w:szCs w:val="28"/>
        </w:rPr>
        <w:br/>
        <w:t>«5» - нет ошибок (1 исправление) </w:t>
      </w:r>
      <w:r w:rsidRPr="00F63E69">
        <w:rPr>
          <w:rFonts w:ascii="Times New Roman" w:eastAsia="Times New Roman" w:hAnsi="Times New Roman" w:cs="Times New Roman"/>
          <w:sz w:val="28"/>
          <w:szCs w:val="28"/>
        </w:rPr>
        <w:br/>
        <w:t>«4» - 1-2 ошибки и 3 исправления – 2 класс</w:t>
      </w:r>
    </w:p>
    <w:p w:rsidR="00F63E69" w:rsidRPr="00F63E69" w:rsidRDefault="00F63E69" w:rsidP="00F63E69">
      <w:pPr>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1-2 ошибки и 2 исправления – 3 класс</w:t>
      </w:r>
    </w:p>
    <w:p w:rsidR="00F63E69" w:rsidRPr="00F63E69" w:rsidRDefault="00F63E69" w:rsidP="00F63E69">
      <w:pPr>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1-2 ошибки и 1 исправление – 4 класс </w:t>
      </w:r>
      <w:r w:rsidRPr="00F63E69">
        <w:rPr>
          <w:rFonts w:ascii="Times New Roman" w:eastAsia="Times New Roman" w:hAnsi="Times New Roman" w:cs="Times New Roman"/>
          <w:sz w:val="28"/>
          <w:szCs w:val="28"/>
        </w:rPr>
        <w:br/>
        <w:t>«3» - 3-4 ошибки и 3 исправления – 2 класс</w:t>
      </w:r>
    </w:p>
    <w:p w:rsidR="00F63E69" w:rsidRPr="00F63E69" w:rsidRDefault="00F63E69" w:rsidP="00F63E69">
      <w:pPr>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3-4 ошибки и 2 исправления – 3 класс</w:t>
      </w:r>
    </w:p>
    <w:p w:rsidR="00F63E69" w:rsidRPr="00F63E69" w:rsidRDefault="00F63E69" w:rsidP="00F63E69">
      <w:pPr>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3-4 ошибки и 1 исправление – 4 класс </w:t>
      </w:r>
      <w:r w:rsidRPr="00F63E69">
        <w:rPr>
          <w:rFonts w:ascii="Times New Roman" w:eastAsia="Times New Roman" w:hAnsi="Times New Roman" w:cs="Times New Roman"/>
          <w:sz w:val="28"/>
          <w:szCs w:val="28"/>
        </w:rPr>
        <w:br/>
        <w:t>«2» - 5 и более ошибок </w:t>
      </w:r>
    </w:p>
    <w:p w:rsidR="00F63E69" w:rsidRPr="00F63E69" w:rsidRDefault="00F63E69" w:rsidP="00F63E69">
      <w:pPr>
        <w:spacing w:after="0" w:afterAutospacing="1" w:line="240" w:lineRule="auto"/>
        <w:rPr>
          <w:rFonts w:ascii="Times New Roman" w:eastAsia="Times New Roman" w:hAnsi="Times New Roman" w:cs="Times New Roman"/>
          <w:color w:val="111115"/>
          <w:sz w:val="28"/>
          <w:szCs w:val="28"/>
          <w:bdr w:val="none" w:sz="0" w:space="0" w:color="auto" w:frame="1"/>
        </w:rPr>
      </w:pPr>
    </w:p>
    <w:p w:rsidR="00F63E69" w:rsidRPr="00AC278F" w:rsidRDefault="00F63E69" w:rsidP="00F63E69">
      <w:pPr>
        <w:spacing w:after="0"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Объём контрольной работы должен быть таким, чтобы на её выполнение требовалось:</w:t>
      </w:r>
    </w:p>
    <w:p w:rsidR="00F63E69" w:rsidRPr="00AC278F" w:rsidRDefault="00F63E69" w:rsidP="00F63E69">
      <w:pPr>
        <w:spacing w:after="0"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во 2 - 3 классах - 25-40 минут,</w:t>
      </w:r>
    </w:p>
    <w:p w:rsidR="00F63E69" w:rsidRPr="00AC278F" w:rsidRDefault="00F63E69" w:rsidP="00F63E69">
      <w:pPr>
        <w:spacing w:after="0" w:line="240" w:lineRule="auto"/>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в 4  классах 35-40 минут,</w:t>
      </w:r>
    </w:p>
    <w:p w:rsidR="00F63E69" w:rsidRPr="00AC278F" w:rsidRDefault="00F63E69" w:rsidP="00F63E69">
      <w:pPr>
        <w:spacing w:after="0"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причем за указанное время обучающиеся не только должны выполнить работу, но и проверить её.</w:t>
      </w:r>
    </w:p>
    <w:p w:rsidR="00F63E69" w:rsidRPr="00F63E69" w:rsidRDefault="00F63E69" w:rsidP="00F63E69">
      <w:pPr>
        <w:spacing w:after="0" w:line="240" w:lineRule="auto"/>
        <w:rPr>
          <w:rFonts w:ascii="Times New Roman" w:eastAsia="Times New Roman" w:hAnsi="Times New Roman" w:cs="Times New Roman"/>
          <w:sz w:val="28"/>
          <w:szCs w:val="28"/>
        </w:rPr>
      </w:pPr>
    </w:p>
    <w:p w:rsidR="00F63E69" w:rsidRPr="00F63E69" w:rsidRDefault="00F63E69" w:rsidP="00F63E69">
      <w:pPr>
        <w:spacing w:after="0" w:line="240" w:lineRule="auto"/>
        <w:jc w:val="center"/>
        <w:rPr>
          <w:rFonts w:ascii="Times New Roman" w:eastAsia="Times New Roman" w:hAnsi="Times New Roman" w:cs="Times New Roman"/>
          <w:sz w:val="28"/>
          <w:szCs w:val="28"/>
        </w:rPr>
      </w:pPr>
      <w:r w:rsidRPr="00F63E69">
        <w:rPr>
          <w:rFonts w:ascii="Times New Roman" w:eastAsia="Times New Roman" w:hAnsi="Times New Roman" w:cs="Times New Roman"/>
          <w:b/>
          <w:sz w:val="28"/>
          <w:szCs w:val="28"/>
        </w:rPr>
        <w:t>Нормы отметок по </w:t>
      </w:r>
      <w:r w:rsidRPr="00F63E69">
        <w:rPr>
          <w:rFonts w:ascii="Times New Roman" w:hAnsi="Times New Roman" w:cs="Times New Roman"/>
          <w:b/>
          <w:sz w:val="28"/>
          <w:szCs w:val="28"/>
        </w:rPr>
        <w:t>математике.</w:t>
      </w:r>
      <w:r w:rsidRPr="00F63E69">
        <w:rPr>
          <w:rFonts w:ascii="Times New Roman" w:eastAsia="Times New Roman" w:hAnsi="Times New Roman" w:cs="Times New Roman"/>
          <w:sz w:val="28"/>
          <w:szCs w:val="28"/>
        </w:rPr>
        <w:br/>
        <w:t>Негрубыми ошибками в работе считаются:</w:t>
      </w:r>
    </w:p>
    <w:p w:rsidR="00F63E69" w:rsidRPr="00F63E69" w:rsidRDefault="00F63E69" w:rsidP="00F63E69">
      <w:pPr>
        <w:numPr>
          <w:ilvl w:val="0"/>
          <w:numId w:val="42"/>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замена знаков, не влияющая на логику выполнения задания; </w:t>
      </w:r>
    </w:p>
    <w:p w:rsidR="00F63E69" w:rsidRPr="00F63E69" w:rsidRDefault="00F63E69" w:rsidP="00F63E69">
      <w:pPr>
        <w:numPr>
          <w:ilvl w:val="0"/>
          <w:numId w:val="42"/>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единичное отсутствие наименований; </w:t>
      </w:r>
    </w:p>
    <w:p w:rsidR="00F63E69" w:rsidRPr="00F63E69" w:rsidRDefault="00F63E69" w:rsidP="00F63E69">
      <w:pPr>
        <w:numPr>
          <w:ilvl w:val="0"/>
          <w:numId w:val="42"/>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отсутствие пояснений в задаче, неполный ответ; </w:t>
      </w:r>
    </w:p>
    <w:p w:rsidR="00F63E69" w:rsidRPr="00F63E69" w:rsidRDefault="00F63E69" w:rsidP="00F63E69">
      <w:pPr>
        <w:numPr>
          <w:ilvl w:val="0"/>
          <w:numId w:val="42"/>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lastRenderedPageBreak/>
        <w:t>незначительные расхождения при измерении; </w:t>
      </w:r>
    </w:p>
    <w:p w:rsidR="00F63E69" w:rsidRPr="00F63E69" w:rsidRDefault="00F63E69" w:rsidP="00F63E69">
      <w:pPr>
        <w:numPr>
          <w:ilvl w:val="0"/>
          <w:numId w:val="42"/>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замена цифр с последующим верным решением задания; </w:t>
      </w:r>
    </w:p>
    <w:p w:rsidR="00F63E69" w:rsidRPr="00F63E69" w:rsidRDefault="00F63E69" w:rsidP="00F63E69">
      <w:pPr>
        <w:numPr>
          <w:ilvl w:val="0"/>
          <w:numId w:val="42"/>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отсутствие проверки в уравнениях. </w:t>
      </w:r>
    </w:p>
    <w:p w:rsidR="00F63E69" w:rsidRPr="00F63E69" w:rsidRDefault="00F63E69" w:rsidP="00F63E69">
      <w:pPr>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br/>
        <w:t>Отметки за работу, содержащую примеры: </w:t>
      </w:r>
      <w:r w:rsidRPr="00F63E69">
        <w:rPr>
          <w:rFonts w:ascii="Times New Roman" w:eastAsia="Times New Roman" w:hAnsi="Times New Roman" w:cs="Times New Roman"/>
          <w:sz w:val="28"/>
          <w:szCs w:val="28"/>
        </w:rPr>
        <w:br/>
        <w:t>«5» - без ошибок, 1-2 самостоятельных исправления; </w:t>
      </w:r>
      <w:r w:rsidRPr="00F63E69">
        <w:rPr>
          <w:rFonts w:ascii="Times New Roman" w:eastAsia="Times New Roman" w:hAnsi="Times New Roman" w:cs="Times New Roman"/>
          <w:sz w:val="28"/>
          <w:szCs w:val="28"/>
        </w:rPr>
        <w:br/>
        <w:t>«4» - 1-2 вычислительные ошибки, 1-2самостоятельных исправления или 2 негрубые ошибки; </w:t>
      </w:r>
      <w:r w:rsidRPr="00F63E69">
        <w:rPr>
          <w:rFonts w:ascii="Times New Roman" w:eastAsia="Times New Roman" w:hAnsi="Times New Roman" w:cs="Times New Roman"/>
          <w:sz w:val="28"/>
          <w:szCs w:val="28"/>
        </w:rPr>
        <w:br/>
        <w:t>«3» - 2-3 вычислительные ошибки, 1-2 самостоятельных исправления и 2 негрубые ошибки; </w:t>
      </w:r>
      <w:r w:rsidRPr="00F63E69">
        <w:rPr>
          <w:rFonts w:ascii="Times New Roman" w:eastAsia="Times New Roman" w:hAnsi="Times New Roman" w:cs="Times New Roman"/>
          <w:sz w:val="28"/>
          <w:szCs w:val="28"/>
        </w:rPr>
        <w:br/>
        <w:t>«2» - выполнена 1\2 часть работы. </w:t>
      </w:r>
      <w:r w:rsidRPr="00F63E69">
        <w:rPr>
          <w:rFonts w:ascii="Times New Roman" w:eastAsia="Times New Roman" w:hAnsi="Times New Roman" w:cs="Times New Roman"/>
          <w:sz w:val="28"/>
          <w:szCs w:val="28"/>
        </w:rPr>
        <w:br/>
      </w:r>
      <w:r w:rsidRPr="00F63E69">
        <w:rPr>
          <w:rFonts w:ascii="Times New Roman" w:eastAsia="Times New Roman" w:hAnsi="Times New Roman" w:cs="Times New Roman"/>
          <w:b/>
          <w:sz w:val="28"/>
          <w:szCs w:val="28"/>
        </w:rPr>
        <w:t>Отметки за работу, содержащую задачи:</w:t>
      </w:r>
      <w:r w:rsidRPr="00F63E69">
        <w:rPr>
          <w:rFonts w:ascii="Times New Roman" w:eastAsia="Times New Roman" w:hAnsi="Times New Roman" w:cs="Times New Roman"/>
          <w:sz w:val="28"/>
          <w:szCs w:val="28"/>
        </w:rPr>
        <w:t> </w:t>
      </w:r>
      <w:r w:rsidRPr="00F63E69">
        <w:rPr>
          <w:rFonts w:ascii="Times New Roman" w:eastAsia="Times New Roman" w:hAnsi="Times New Roman" w:cs="Times New Roman"/>
          <w:sz w:val="28"/>
          <w:szCs w:val="28"/>
        </w:rPr>
        <w:br/>
        <w:t>«5» - без ошибок; </w:t>
      </w:r>
      <w:r w:rsidRPr="00F63E69">
        <w:rPr>
          <w:rFonts w:ascii="Times New Roman" w:eastAsia="Times New Roman" w:hAnsi="Times New Roman" w:cs="Times New Roman"/>
          <w:sz w:val="28"/>
          <w:szCs w:val="28"/>
        </w:rPr>
        <w:br/>
        <w:t>«4» - 1-2 негрубые ошибки; </w:t>
      </w:r>
      <w:r w:rsidRPr="00F63E69">
        <w:rPr>
          <w:rFonts w:ascii="Times New Roman" w:eastAsia="Times New Roman" w:hAnsi="Times New Roman" w:cs="Times New Roman"/>
          <w:sz w:val="28"/>
          <w:szCs w:val="28"/>
        </w:rPr>
        <w:br/>
        <w:t>«3» - 2-3- ошибки (более 1\2 работы выполнено верно) </w:t>
      </w:r>
      <w:r w:rsidRPr="00F63E69">
        <w:rPr>
          <w:rFonts w:ascii="Times New Roman" w:eastAsia="Times New Roman" w:hAnsi="Times New Roman" w:cs="Times New Roman"/>
          <w:sz w:val="28"/>
          <w:szCs w:val="28"/>
        </w:rPr>
        <w:br/>
        <w:t>«2» - более 1\2 работы выполнено неверно.</w:t>
      </w: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afterAutospacing="1" w:line="240" w:lineRule="auto"/>
        <w:jc w:val="both"/>
        <w:rPr>
          <w:rFonts w:ascii="Times New Roman" w:eastAsia="Times New Roman" w:hAnsi="Times New Roman" w:cs="Times New Roman"/>
          <w:color w:val="111115"/>
          <w:sz w:val="28"/>
          <w:szCs w:val="28"/>
          <w:bdr w:val="none" w:sz="0" w:space="0" w:color="auto" w:frame="1"/>
        </w:rPr>
      </w:pPr>
      <w:r w:rsidRPr="00AC278F">
        <w:rPr>
          <w:rFonts w:ascii="Times New Roman" w:eastAsia="Times New Roman" w:hAnsi="Times New Roman" w:cs="Times New Roman"/>
          <w:color w:val="111115"/>
          <w:sz w:val="28"/>
          <w:szCs w:val="28"/>
          <w:bdr w:val="none" w:sz="0" w:space="0" w:color="auto" w:frame="1"/>
        </w:rPr>
        <w:t>В комбинированную контрольную работу могут быть включены 1-3 простые задачи или 1- 3 простые задачи и составная (начиная со 2 класса) или 2 составные задачи, примеры в одно и несколько арифметических действий (в том числе и на порядок действий, начиная с 3 класса),математический диктант, сравнение чисел и математических выражений, вычислительные, измерительные задачи или другие геометрические задания.</w:t>
      </w:r>
    </w:p>
    <w:p w:rsidR="00F63E69" w:rsidRPr="00AC278F" w:rsidRDefault="00F63E69" w:rsidP="00F63E69">
      <w:pPr>
        <w:spacing w:after="0" w:afterAutospacing="1" w:line="240" w:lineRule="auto"/>
        <w:rPr>
          <w:rFonts w:ascii="Times New Roman" w:eastAsia="Times New Roman" w:hAnsi="Times New Roman" w:cs="Times New Roman"/>
          <w:b/>
          <w:color w:val="111115"/>
          <w:sz w:val="28"/>
          <w:szCs w:val="28"/>
        </w:rPr>
      </w:pPr>
      <w:r w:rsidRPr="00AC278F">
        <w:rPr>
          <w:rFonts w:ascii="Times New Roman" w:eastAsia="Times New Roman" w:hAnsi="Times New Roman" w:cs="Times New Roman"/>
          <w:b/>
          <w:color w:val="111115"/>
          <w:sz w:val="28"/>
          <w:szCs w:val="28"/>
          <w:bdr w:val="none" w:sz="0" w:space="0" w:color="auto" w:frame="1"/>
        </w:rPr>
        <w:t>При оценке комбинированных работ:</w:t>
      </w:r>
    </w:p>
    <w:p w:rsidR="00F63E69" w:rsidRPr="00AC278F" w:rsidRDefault="00F63E69" w:rsidP="00F63E69">
      <w:pPr>
        <w:spacing w:after="0"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 оценка «5» ставится, если вся работа выполнена без ошибок;</w:t>
      </w:r>
    </w:p>
    <w:p w:rsidR="00F63E69" w:rsidRPr="00AC278F" w:rsidRDefault="00F63E69" w:rsidP="00F63E69">
      <w:pPr>
        <w:spacing w:after="0"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 оценка «4» ставится, если в работе имеются 2-3 негрубые ошибки;</w:t>
      </w:r>
    </w:p>
    <w:p w:rsidR="00F63E69" w:rsidRPr="00AC278F" w:rsidRDefault="00F63E69" w:rsidP="00F63E69">
      <w:pPr>
        <w:spacing w:after="0"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 оценка «3» ставится, если задача решена с помощью и правильно выполнена часть других заданий;</w:t>
      </w:r>
    </w:p>
    <w:p w:rsidR="00F63E69" w:rsidRPr="00AC278F" w:rsidRDefault="00F63E69" w:rsidP="00F63E69">
      <w:pPr>
        <w:spacing w:after="0"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 оценка «2» может выставляться за небрежно выполненные задания в тетради, как метод воспитательного воздействия на ребёнка.</w:t>
      </w:r>
    </w:p>
    <w:p w:rsidR="00F63E69" w:rsidRPr="00F63E69" w:rsidRDefault="00F63E69" w:rsidP="00F63E69">
      <w:pPr>
        <w:spacing w:after="0" w:afterAutospacing="1" w:line="240" w:lineRule="auto"/>
        <w:rPr>
          <w:rFonts w:ascii="Times New Roman" w:eastAsia="Times New Roman" w:hAnsi="Times New Roman" w:cs="Times New Roman"/>
          <w:color w:val="111115"/>
          <w:sz w:val="28"/>
          <w:szCs w:val="28"/>
          <w:bdr w:val="none" w:sz="0" w:space="0" w:color="auto" w:frame="1"/>
        </w:rPr>
      </w:pPr>
    </w:p>
    <w:p w:rsidR="00F63E69" w:rsidRPr="00AC278F" w:rsidRDefault="00F63E69" w:rsidP="00F63E69">
      <w:pPr>
        <w:spacing w:after="0" w:afterAutospacing="1" w:line="240" w:lineRule="auto"/>
        <w:jc w:val="both"/>
        <w:rPr>
          <w:rFonts w:ascii="Times New Roman" w:eastAsia="Times New Roman" w:hAnsi="Times New Roman" w:cs="Times New Roman"/>
          <w:b/>
          <w:color w:val="111115"/>
          <w:sz w:val="28"/>
          <w:szCs w:val="28"/>
        </w:rPr>
      </w:pPr>
      <w:r w:rsidRPr="00AC278F">
        <w:rPr>
          <w:rFonts w:ascii="Times New Roman" w:eastAsia="Times New Roman" w:hAnsi="Times New Roman" w:cs="Times New Roman"/>
          <w:b/>
          <w:color w:val="111115"/>
          <w:sz w:val="28"/>
          <w:szCs w:val="28"/>
          <w:bdr w:val="none" w:sz="0" w:space="0" w:color="auto" w:frame="1"/>
        </w:rPr>
        <w:t>При решении работ, состоящих из примеров и других заданий, в которых не предусматривается решение задач:</w:t>
      </w:r>
    </w:p>
    <w:p w:rsidR="00F63E69" w:rsidRPr="00AC278F" w:rsidRDefault="00F63E69" w:rsidP="00F63E69">
      <w:pPr>
        <w:spacing w:after="0"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Оценка «5» ставится, если все задания выполнено правильно.</w:t>
      </w:r>
    </w:p>
    <w:p w:rsidR="00F63E69" w:rsidRPr="00AC278F" w:rsidRDefault="00F63E69" w:rsidP="00F63E69">
      <w:pPr>
        <w:spacing w:after="0"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Оценка «4» ставится, если допущены 1-2 негрубые ошибки.</w:t>
      </w:r>
    </w:p>
    <w:p w:rsidR="00F63E69" w:rsidRPr="00AC278F" w:rsidRDefault="00F63E69" w:rsidP="00F63E69">
      <w:pPr>
        <w:spacing w:after="0"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Оценка «3» ставится, если допущены 1-2 грубые ошибки или 3-4 негрубые.</w:t>
      </w:r>
    </w:p>
    <w:p w:rsidR="00F63E69" w:rsidRPr="00AC278F" w:rsidRDefault="00F63E69" w:rsidP="00F63E69">
      <w:pPr>
        <w:spacing w:after="0" w:line="24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Оценка «2» может выставляться за небрежно выполненные задания в тетради, как метод воспитательного воздействия на ребёнка.</w:t>
      </w:r>
    </w:p>
    <w:p w:rsidR="00F63E69" w:rsidRPr="00F63E69" w:rsidRDefault="00F63E69" w:rsidP="00F63E69">
      <w:pPr>
        <w:spacing w:after="0" w:afterAutospacing="1" w:line="240" w:lineRule="auto"/>
        <w:jc w:val="both"/>
        <w:rPr>
          <w:rFonts w:ascii="Times New Roman" w:eastAsia="Times New Roman" w:hAnsi="Times New Roman" w:cs="Times New Roman"/>
          <w:b/>
          <w:color w:val="111115"/>
          <w:sz w:val="28"/>
          <w:szCs w:val="28"/>
          <w:bdr w:val="none" w:sz="0" w:space="0" w:color="auto" w:frame="1"/>
        </w:rPr>
      </w:pPr>
    </w:p>
    <w:p w:rsidR="00F63E69" w:rsidRPr="00AC278F" w:rsidRDefault="00F63E69" w:rsidP="00785249">
      <w:pPr>
        <w:spacing w:after="0" w:afterAutospacing="1" w:line="360" w:lineRule="auto"/>
        <w:jc w:val="both"/>
        <w:rPr>
          <w:rFonts w:ascii="Times New Roman" w:eastAsia="Times New Roman" w:hAnsi="Times New Roman" w:cs="Times New Roman"/>
          <w:b/>
          <w:color w:val="111115"/>
          <w:sz w:val="28"/>
          <w:szCs w:val="28"/>
        </w:rPr>
      </w:pPr>
      <w:r w:rsidRPr="00AC278F">
        <w:rPr>
          <w:rFonts w:ascii="Times New Roman" w:eastAsia="Times New Roman" w:hAnsi="Times New Roman" w:cs="Times New Roman"/>
          <w:b/>
          <w:color w:val="111115"/>
          <w:sz w:val="28"/>
          <w:szCs w:val="28"/>
          <w:bdr w:val="none" w:sz="0" w:space="0" w:color="auto" w:frame="1"/>
        </w:rPr>
        <w:lastRenderedPageBreak/>
        <w:t>При оценке работ, состоящих только из задач с геометрическим содержанием (решение задач на вычисление градусной меры углов, площадей, объёмов и т.д., задач на измерение и построение и др.):</w:t>
      </w:r>
    </w:p>
    <w:p w:rsidR="00F63E69" w:rsidRPr="00AC278F" w:rsidRDefault="00F63E69" w:rsidP="00785249">
      <w:pPr>
        <w:spacing w:after="0" w:line="36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Оценка «5» ставится, если все задачи выполнены правильно.</w:t>
      </w:r>
    </w:p>
    <w:p w:rsidR="00F63E69" w:rsidRPr="00AC278F" w:rsidRDefault="00F63E69" w:rsidP="00785249">
      <w:pPr>
        <w:spacing w:after="0" w:line="36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Оценка «4» ставится, если допущены 1-2 негрубые ошибки при решении задач на вычисление или измерение, построение выполнено недостаточно точно.</w:t>
      </w:r>
    </w:p>
    <w:p w:rsidR="00F63E69" w:rsidRPr="00AC278F" w:rsidRDefault="00F63E69" w:rsidP="00785249">
      <w:pPr>
        <w:spacing w:after="0" w:line="36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Оценка «3» ставится, если не решена одна из двух-трех данных задач на вычисление, если при измерении допущены небольшие неточности; построение выполнено правильно, но допущены ошибки при размещении чертежей на листе бумаги, а также при обозначении геометрических фигур буквами.</w:t>
      </w:r>
    </w:p>
    <w:p w:rsidR="00F63E69" w:rsidRPr="00AC278F" w:rsidRDefault="00F63E69" w:rsidP="00785249">
      <w:pPr>
        <w:spacing w:after="0" w:line="360" w:lineRule="auto"/>
        <w:jc w:val="both"/>
        <w:rPr>
          <w:rFonts w:ascii="Times New Roman" w:eastAsia="Times New Roman" w:hAnsi="Times New Roman" w:cs="Times New Roman"/>
          <w:color w:val="111115"/>
          <w:sz w:val="28"/>
          <w:szCs w:val="28"/>
        </w:rPr>
      </w:pPr>
      <w:r w:rsidRPr="00AC278F">
        <w:rPr>
          <w:rFonts w:ascii="Times New Roman" w:eastAsia="Times New Roman" w:hAnsi="Times New Roman" w:cs="Times New Roman"/>
          <w:color w:val="111115"/>
          <w:sz w:val="28"/>
          <w:szCs w:val="28"/>
          <w:bdr w:val="none" w:sz="0" w:space="0" w:color="auto" w:frame="1"/>
        </w:rPr>
        <w:t>Оценка «2» может выставляться за небрежно выполненные задания в тетради, как метод воспитательного воздействия на ребёнка.</w:t>
      </w:r>
    </w:p>
    <w:p w:rsidR="00F63E69" w:rsidRPr="00F63E69" w:rsidRDefault="00F63E69" w:rsidP="00785249">
      <w:pPr>
        <w:spacing w:after="0" w:line="360" w:lineRule="auto"/>
        <w:jc w:val="both"/>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p>
    <w:p w:rsidR="00F63E69" w:rsidRDefault="00F63E69" w:rsidP="00F63E69">
      <w:pPr>
        <w:spacing w:after="0" w:line="240" w:lineRule="auto"/>
        <w:jc w:val="right"/>
        <w:rPr>
          <w:rFonts w:ascii="Times New Roman" w:eastAsia="Times New Roman" w:hAnsi="Times New Roman" w:cs="Times New Roman"/>
          <w:sz w:val="28"/>
          <w:szCs w:val="28"/>
        </w:rPr>
      </w:pPr>
    </w:p>
    <w:p w:rsidR="00F63E69" w:rsidRDefault="00F63E69" w:rsidP="00F63E69">
      <w:pPr>
        <w:spacing w:after="0" w:line="240" w:lineRule="auto"/>
        <w:jc w:val="right"/>
        <w:rPr>
          <w:rFonts w:ascii="Times New Roman" w:eastAsia="Times New Roman" w:hAnsi="Times New Roman" w:cs="Times New Roman"/>
          <w:sz w:val="28"/>
          <w:szCs w:val="28"/>
        </w:rPr>
      </w:pPr>
    </w:p>
    <w:p w:rsidR="00F63E69" w:rsidRDefault="00F63E69" w:rsidP="00F63E69">
      <w:pPr>
        <w:spacing w:after="0" w:line="240" w:lineRule="auto"/>
        <w:jc w:val="right"/>
        <w:rPr>
          <w:rFonts w:ascii="Times New Roman" w:eastAsia="Times New Roman" w:hAnsi="Times New Roman" w:cs="Times New Roman"/>
          <w:sz w:val="28"/>
          <w:szCs w:val="28"/>
        </w:rPr>
      </w:pPr>
    </w:p>
    <w:p w:rsidR="00F63E69" w:rsidRPr="00F63E69" w:rsidRDefault="00F63E69" w:rsidP="00F63E69">
      <w:pPr>
        <w:spacing w:after="0" w:line="240" w:lineRule="auto"/>
        <w:jc w:val="right"/>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lastRenderedPageBreak/>
        <w:t>Приложение 1</w:t>
      </w:r>
    </w:p>
    <w:p w:rsidR="00F63E69" w:rsidRPr="00F63E69" w:rsidRDefault="00F63E69" w:rsidP="00F63E69">
      <w:pPr>
        <w:spacing w:after="0" w:line="240" w:lineRule="auto"/>
        <w:jc w:val="center"/>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к Положению о системе оценивания детей с ЗПР </w:t>
      </w:r>
    </w:p>
    <w:p w:rsidR="00F63E69" w:rsidRPr="00F63E69" w:rsidRDefault="00F63E69" w:rsidP="00F63E69">
      <w:pPr>
        <w:spacing w:after="0" w:line="240" w:lineRule="auto"/>
        <w:rPr>
          <w:rFonts w:ascii="Times New Roman" w:eastAsia="Times New Roman" w:hAnsi="Times New Roman" w:cs="Times New Roman"/>
          <w:b/>
          <w:sz w:val="28"/>
          <w:szCs w:val="28"/>
        </w:rPr>
      </w:pPr>
      <w:r w:rsidRPr="00F63E69">
        <w:rPr>
          <w:rFonts w:ascii="Times New Roman" w:eastAsia="Times New Roman" w:hAnsi="Times New Roman" w:cs="Times New Roman"/>
          <w:sz w:val="28"/>
          <w:szCs w:val="28"/>
        </w:rPr>
        <w:br/>
      </w:r>
      <w:r w:rsidRPr="00F63E69">
        <w:rPr>
          <w:rFonts w:ascii="Times New Roman" w:eastAsia="Times New Roman" w:hAnsi="Times New Roman" w:cs="Times New Roman"/>
          <w:sz w:val="28"/>
          <w:szCs w:val="28"/>
        </w:rPr>
        <w:br/>
        <w:t> Речевые (логопедические) ошибки, обусловленные недоразвитием речи: </w:t>
      </w:r>
      <w:r w:rsidRPr="00F63E69">
        <w:rPr>
          <w:rFonts w:ascii="Times New Roman" w:eastAsia="Times New Roman" w:hAnsi="Times New Roman" w:cs="Times New Roman"/>
          <w:sz w:val="28"/>
          <w:szCs w:val="28"/>
        </w:rPr>
        <w:br/>
      </w:r>
      <w:r w:rsidRPr="00F63E69">
        <w:rPr>
          <w:rFonts w:ascii="Times New Roman" w:eastAsia="Times New Roman" w:hAnsi="Times New Roman" w:cs="Times New Roman"/>
          <w:sz w:val="28"/>
          <w:szCs w:val="28"/>
        </w:rPr>
        <w:br/>
        <w:t>1. </w:t>
      </w:r>
      <w:r w:rsidRPr="00F63E69">
        <w:rPr>
          <w:rFonts w:ascii="Times New Roman" w:eastAsia="Times New Roman" w:hAnsi="Times New Roman" w:cs="Times New Roman"/>
          <w:b/>
          <w:sz w:val="28"/>
          <w:szCs w:val="28"/>
        </w:rPr>
        <w:t>Фонематические ошибки: </w:t>
      </w:r>
      <w:r w:rsidRPr="00F63E69">
        <w:rPr>
          <w:rFonts w:ascii="Times New Roman" w:eastAsia="Times New Roman" w:hAnsi="Times New Roman" w:cs="Times New Roman"/>
          <w:b/>
          <w:sz w:val="28"/>
          <w:szCs w:val="28"/>
        </w:rPr>
        <w:br/>
      </w:r>
      <w:r w:rsidRPr="00F63E69">
        <w:rPr>
          <w:rFonts w:ascii="Times New Roman" w:eastAsia="Times New Roman" w:hAnsi="Times New Roman" w:cs="Times New Roman"/>
          <w:sz w:val="28"/>
          <w:szCs w:val="28"/>
        </w:rPr>
        <w:br/>
        <w:t>б-п, г-к, д-т, д-л-н, б-м (артикуляционные); </w:t>
      </w:r>
      <w:r w:rsidRPr="00F63E69">
        <w:rPr>
          <w:rFonts w:ascii="Times New Roman" w:eastAsia="Times New Roman" w:hAnsi="Times New Roman" w:cs="Times New Roman"/>
          <w:sz w:val="28"/>
          <w:szCs w:val="28"/>
        </w:rPr>
        <w:br/>
      </w:r>
      <w:r w:rsidRPr="00F63E69">
        <w:rPr>
          <w:rFonts w:ascii="Times New Roman" w:eastAsia="Times New Roman" w:hAnsi="Times New Roman" w:cs="Times New Roman"/>
          <w:sz w:val="28"/>
          <w:szCs w:val="28"/>
        </w:rPr>
        <w:br/>
        <w:t>ц-с, ц-т, т-г, ч-щ (аффрикаты и компоненты, входящие в их состав). </w:t>
      </w:r>
      <w:r w:rsidRPr="00F63E69">
        <w:rPr>
          <w:rFonts w:ascii="Times New Roman" w:eastAsia="Times New Roman" w:hAnsi="Times New Roman" w:cs="Times New Roman"/>
          <w:sz w:val="28"/>
          <w:szCs w:val="28"/>
        </w:rPr>
        <w:br/>
      </w:r>
      <w:r w:rsidRPr="00F63E69">
        <w:rPr>
          <w:rFonts w:ascii="Times New Roman" w:eastAsia="Times New Roman" w:hAnsi="Times New Roman" w:cs="Times New Roman"/>
          <w:sz w:val="28"/>
          <w:szCs w:val="28"/>
        </w:rPr>
        <w:br/>
      </w:r>
      <w:r w:rsidRPr="00F63E69">
        <w:rPr>
          <w:rFonts w:ascii="Times New Roman" w:eastAsia="Times New Roman" w:hAnsi="Times New Roman" w:cs="Times New Roman"/>
          <w:sz w:val="28"/>
          <w:szCs w:val="28"/>
        </w:rPr>
        <w:br/>
        <w:t>2. </w:t>
      </w:r>
      <w:r w:rsidRPr="00F63E69">
        <w:rPr>
          <w:rFonts w:ascii="Times New Roman" w:eastAsia="Times New Roman" w:hAnsi="Times New Roman" w:cs="Times New Roman"/>
          <w:b/>
          <w:sz w:val="28"/>
          <w:szCs w:val="28"/>
        </w:rPr>
        <w:t>Ошибки анализа и синтеза:</w:t>
      </w:r>
    </w:p>
    <w:p w:rsidR="00F63E69" w:rsidRPr="00F63E69" w:rsidRDefault="00F63E69" w:rsidP="00F63E69">
      <w:pPr>
        <w:numPr>
          <w:ilvl w:val="0"/>
          <w:numId w:val="43"/>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пропуски согласных при их стечении; </w:t>
      </w:r>
    </w:p>
    <w:p w:rsidR="00F63E69" w:rsidRPr="00F63E69" w:rsidRDefault="00F63E69" w:rsidP="00F63E69">
      <w:pPr>
        <w:numPr>
          <w:ilvl w:val="0"/>
          <w:numId w:val="43"/>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пропуски гласных; </w:t>
      </w:r>
    </w:p>
    <w:p w:rsidR="00F63E69" w:rsidRPr="00F63E69" w:rsidRDefault="00F63E69" w:rsidP="00F63E69">
      <w:pPr>
        <w:numPr>
          <w:ilvl w:val="0"/>
          <w:numId w:val="43"/>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добавление гласных; </w:t>
      </w:r>
    </w:p>
    <w:p w:rsidR="00F63E69" w:rsidRPr="00F63E69" w:rsidRDefault="00F63E69" w:rsidP="00F63E69">
      <w:pPr>
        <w:numPr>
          <w:ilvl w:val="0"/>
          <w:numId w:val="43"/>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перестановка букв. </w:t>
      </w:r>
    </w:p>
    <w:p w:rsidR="00F63E69" w:rsidRPr="00F63E69" w:rsidRDefault="00F63E69" w:rsidP="00F63E69">
      <w:pPr>
        <w:spacing w:after="0" w:line="240" w:lineRule="auto"/>
        <w:rPr>
          <w:rFonts w:ascii="Times New Roman" w:eastAsia="Times New Roman" w:hAnsi="Times New Roman" w:cs="Times New Roman"/>
          <w:b/>
          <w:sz w:val="28"/>
          <w:szCs w:val="28"/>
        </w:rPr>
      </w:pPr>
      <w:r w:rsidRPr="00F63E69">
        <w:rPr>
          <w:rFonts w:ascii="Times New Roman" w:eastAsia="Times New Roman" w:hAnsi="Times New Roman" w:cs="Times New Roman"/>
          <w:sz w:val="28"/>
          <w:szCs w:val="28"/>
        </w:rPr>
        <w:br/>
        <w:t xml:space="preserve">3. </w:t>
      </w:r>
      <w:proofErr w:type="spellStart"/>
      <w:r w:rsidRPr="00F63E69">
        <w:rPr>
          <w:rFonts w:ascii="Times New Roman" w:eastAsia="Times New Roman" w:hAnsi="Times New Roman" w:cs="Times New Roman"/>
          <w:b/>
          <w:sz w:val="28"/>
          <w:szCs w:val="28"/>
        </w:rPr>
        <w:t>Диспраксии</w:t>
      </w:r>
      <w:proofErr w:type="spellEnd"/>
      <w:r w:rsidRPr="00F63E69">
        <w:rPr>
          <w:rFonts w:ascii="Times New Roman" w:eastAsia="Times New Roman" w:hAnsi="Times New Roman" w:cs="Times New Roman"/>
          <w:b/>
          <w:sz w:val="28"/>
          <w:szCs w:val="28"/>
        </w:rPr>
        <w:t xml:space="preserve"> (кинетические ошибки): </w:t>
      </w:r>
    </w:p>
    <w:p w:rsidR="00F63E69" w:rsidRPr="00F63E69" w:rsidRDefault="00F63E69" w:rsidP="00F63E69">
      <w:pPr>
        <w:numPr>
          <w:ilvl w:val="0"/>
          <w:numId w:val="44"/>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потеря мелких элементов букв (ш-и, т-п, м-л, ц-и, щ-ш); </w:t>
      </w:r>
    </w:p>
    <w:p w:rsidR="00F63E69" w:rsidRPr="00F63E69" w:rsidRDefault="00F63E69" w:rsidP="00F63E69">
      <w:pPr>
        <w:numPr>
          <w:ilvl w:val="0"/>
          <w:numId w:val="44"/>
        </w:numPr>
        <w:suppressAutoHyphens w:val="0"/>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t xml:space="preserve">потеря соединения (мл, ми, </w:t>
      </w:r>
      <w:proofErr w:type="spellStart"/>
      <w:r w:rsidRPr="00F63E69">
        <w:rPr>
          <w:rFonts w:ascii="Times New Roman" w:eastAsia="Times New Roman" w:hAnsi="Times New Roman" w:cs="Times New Roman"/>
          <w:sz w:val="28"/>
          <w:szCs w:val="28"/>
        </w:rPr>
        <w:t>ао</w:t>
      </w:r>
      <w:proofErr w:type="spellEnd"/>
      <w:r w:rsidRPr="00F63E69">
        <w:rPr>
          <w:rFonts w:ascii="Times New Roman" w:eastAsia="Times New Roman" w:hAnsi="Times New Roman" w:cs="Times New Roman"/>
          <w:sz w:val="28"/>
          <w:szCs w:val="28"/>
        </w:rPr>
        <w:t>). </w:t>
      </w:r>
    </w:p>
    <w:p w:rsidR="00F63E69" w:rsidRPr="005962B6" w:rsidRDefault="00F63E69" w:rsidP="00F63E69">
      <w:pPr>
        <w:spacing w:after="0" w:line="240" w:lineRule="auto"/>
        <w:rPr>
          <w:rFonts w:ascii="Times New Roman" w:eastAsia="Times New Roman" w:hAnsi="Times New Roman" w:cs="Times New Roman"/>
          <w:sz w:val="28"/>
          <w:szCs w:val="28"/>
        </w:rPr>
      </w:pPr>
      <w:r w:rsidRPr="00F63E69">
        <w:rPr>
          <w:rFonts w:ascii="Times New Roman" w:eastAsia="Times New Roman" w:hAnsi="Times New Roman" w:cs="Times New Roman"/>
          <w:sz w:val="28"/>
          <w:szCs w:val="28"/>
        </w:rPr>
        <w:br/>
      </w:r>
      <w:r w:rsidRPr="00F63E69">
        <w:rPr>
          <w:rFonts w:ascii="Times New Roman" w:eastAsia="Times New Roman" w:hAnsi="Times New Roman" w:cs="Times New Roman"/>
          <w:sz w:val="28"/>
          <w:szCs w:val="28"/>
        </w:rPr>
        <w:br/>
      </w:r>
      <w:r w:rsidRPr="00B04868">
        <w:rPr>
          <w:rFonts w:ascii="Times New Roman" w:eastAsia="Times New Roman" w:hAnsi="Times New Roman" w:cs="Times New Roman"/>
          <w:sz w:val="24"/>
          <w:szCs w:val="24"/>
        </w:rPr>
        <w:br/>
      </w:r>
      <w:r w:rsidRPr="005962B6">
        <w:rPr>
          <w:rFonts w:ascii="Times New Roman" w:eastAsia="Times New Roman" w:hAnsi="Times New Roman" w:cs="Times New Roman"/>
          <w:sz w:val="28"/>
          <w:szCs w:val="28"/>
        </w:rPr>
        <w:t xml:space="preserve">4. </w:t>
      </w:r>
      <w:r w:rsidRPr="005962B6">
        <w:rPr>
          <w:rFonts w:ascii="Times New Roman" w:eastAsia="Times New Roman" w:hAnsi="Times New Roman" w:cs="Times New Roman"/>
          <w:b/>
          <w:sz w:val="28"/>
          <w:szCs w:val="28"/>
        </w:rPr>
        <w:t>Ошибки в замене букв по оптическому сходству: </w:t>
      </w:r>
      <w:r w:rsidRPr="005962B6">
        <w:rPr>
          <w:rFonts w:ascii="Times New Roman" w:eastAsia="Times New Roman" w:hAnsi="Times New Roman" w:cs="Times New Roman"/>
          <w:b/>
          <w:sz w:val="28"/>
          <w:szCs w:val="28"/>
        </w:rPr>
        <w:br/>
      </w:r>
      <w:r w:rsidRPr="005962B6">
        <w:rPr>
          <w:rFonts w:ascii="Times New Roman" w:eastAsia="Times New Roman" w:hAnsi="Times New Roman" w:cs="Times New Roman"/>
          <w:sz w:val="28"/>
          <w:szCs w:val="28"/>
        </w:rPr>
        <w:t>(б-д, в-д, ш-и, ш-т). </w:t>
      </w:r>
      <w:r w:rsidRPr="005962B6">
        <w:rPr>
          <w:rFonts w:ascii="Times New Roman" w:eastAsia="Times New Roman" w:hAnsi="Times New Roman" w:cs="Times New Roman"/>
          <w:sz w:val="28"/>
          <w:szCs w:val="28"/>
        </w:rPr>
        <w:br/>
      </w:r>
      <w:r w:rsidRPr="005962B6">
        <w:rPr>
          <w:rFonts w:ascii="Times New Roman" w:eastAsia="Times New Roman" w:hAnsi="Times New Roman" w:cs="Times New Roman"/>
          <w:sz w:val="28"/>
          <w:szCs w:val="28"/>
        </w:rPr>
        <w:br/>
        <w:t>Классификация ошибок в письменной речи обучающихся: </w:t>
      </w:r>
      <w:r w:rsidRPr="005962B6">
        <w:rPr>
          <w:rFonts w:ascii="Times New Roman" w:eastAsia="Times New Roman" w:hAnsi="Times New Roman" w:cs="Times New Roman"/>
          <w:sz w:val="28"/>
          <w:szCs w:val="28"/>
        </w:rPr>
        <w:br/>
      </w:r>
      <w:r w:rsidRPr="005962B6">
        <w:rPr>
          <w:rFonts w:ascii="Times New Roman" w:eastAsia="Times New Roman" w:hAnsi="Times New Roman" w:cs="Times New Roman"/>
          <w:sz w:val="28"/>
          <w:szCs w:val="28"/>
        </w:rPr>
        <w:br/>
        <w:t> I – орфографическая </w:t>
      </w:r>
      <w:r w:rsidRPr="005962B6">
        <w:rPr>
          <w:rFonts w:ascii="Times New Roman" w:eastAsia="Times New Roman" w:hAnsi="Times New Roman" w:cs="Times New Roman"/>
          <w:sz w:val="28"/>
          <w:szCs w:val="28"/>
        </w:rPr>
        <w:br/>
      </w:r>
      <w:r w:rsidRPr="005962B6">
        <w:rPr>
          <w:rFonts w:ascii="Times New Roman" w:eastAsia="Times New Roman" w:hAnsi="Times New Roman" w:cs="Times New Roman"/>
          <w:sz w:val="28"/>
          <w:szCs w:val="28"/>
        </w:rPr>
        <w:br/>
        <w:t>V – пунктуационная </w:t>
      </w:r>
      <w:r w:rsidRPr="005962B6">
        <w:rPr>
          <w:rFonts w:ascii="Times New Roman" w:eastAsia="Times New Roman" w:hAnsi="Times New Roman" w:cs="Times New Roman"/>
          <w:sz w:val="28"/>
          <w:szCs w:val="28"/>
        </w:rPr>
        <w:br/>
      </w:r>
      <w:r w:rsidRPr="005962B6">
        <w:rPr>
          <w:rFonts w:ascii="Times New Roman" w:eastAsia="Times New Roman" w:hAnsi="Times New Roman" w:cs="Times New Roman"/>
          <w:sz w:val="28"/>
          <w:szCs w:val="28"/>
        </w:rPr>
        <w:br/>
        <w:t>Г – грамматическая (нарушение согласования, управления, раздельное написание слова, пропуск предлогов, словообразовательные, нарушение границ предложения и др.) </w:t>
      </w:r>
      <w:r w:rsidRPr="005962B6">
        <w:rPr>
          <w:rFonts w:ascii="Times New Roman" w:eastAsia="Times New Roman" w:hAnsi="Times New Roman" w:cs="Times New Roman"/>
          <w:sz w:val="28"/>
          <w:szCs w:val="28"/>
        </w:rPr>
        <w:br/>
      </w:r>
      <w:r w:rsidRPr="005962B6">
        <w:rPr>
          <w:rFonts w:ascii="Times New Roman" w:eastAsia="Times New Roman" w:hAnsi="Times New Roman" w:cs="Times New Roman"/>
          <w:sz w:val="28"/>
          <w:szCs w:val="28"/>
        </w:rPr>
        <w:br/>
        <w:t>Л – логопедические </w:t>
      </w:r>
      <w:r w:rsidRPr="005962B6">
        <w:rPr>
          <w:rFonts w:ascii="Times New Roman" w:eastAsia="Times New Roman" w:hAnsi="Times New Roman" w:cs="Times New Roman"/>
          <w:sz w:val="28"/>
          <w:szCs w:val="28"/>
        </w:rPr>
        <w:br/>
      </w:r>
      <w:r w:rsidRPr="005962B6">
        <w:rPr>
          <w:rFonts w:ascii="Times New Roman" w:eastAsia="Times New Roman" w:hAnsi="Times New Roman" w:cs="Times New Roman"/>
          <w:sz w:val="28"/>
          <w:szCs w:val="28"/>
        </w:rPr>
        <w:br/>
        <w:t>Р – речевая лексическая (коричневые волосы вместо каштановых) </w:t>
      </w:r>
      <w:r w:rsidRPr="005962B6">
        <w:rPr>
          <w:rFonts w:ascii="Times New Roman" w:eastAsia="Times New Roman" w:hAnsi="Times New Roman" w:cs="Times New Roman"/>
          <w:sz w:val="28"/>
          <w:szCs w:val="28"/>
        </w:rPr>
        <w:br/>
      </w:r>
      <w:r w:rsidRPr="005962B6">
        <w:rPr>
          <w:rFonts w:ascii="Times New Roman" w:eastAsia="Times New Roman" w:hAnsi="Times New Roman" w:cs="Times New Roman"/>
          <w:sz w:val="28"/>
          <w:szCs w:val="28"/>
        </w:rPr>
        <w:br/>
        <w:t>Лог. – логическая </w:t>
      </w:r>
      <w:r w:rsidRPr="005962B6">
        <w:rPr>
          <w:rFonts w:ascii="Times New Roman" w:eastAsia="Times New Roman" w:hAnsi="Times New Roman" w:cs="Times New Roman"/>
          <w:sz w:val="28"/>
          <w:szCs w:val="28"/>
        </w:rPr>
        <w:br/>
      </w:r>
      <w:r w:rsidRPr="005962B6">
        <w:rPr>
          <w:rFonts w:ascii="Times New Roman" w:eastAsia="Times New Roman" w:hAnsi="Times New Roman" w:cs="Times New Roman"/>
          <w:sz w:val="28"/>
          <w:szCs w:val="28"/>
        </w:rPr>
        <w:br/>
      </w:r>
      <w:r w:rsidRPr="005962B6">
        <w:rPr>
          <w:rFonts w:ascii="Times New Roman" w:eastAsia="Times New Roman" w:hAnsi="Times New Roman" w:cs="Times New Roman"/>
          <w:sz w:val="28"/>
          <w:szCs w:val="28"/>
        </w:rPr>
        <w:lastRenderedPageBreak/>
        <w:t>Ф – фактическая (</w:t>
      </w:r>
      <w:proofErr w:type="spellStart"/>
      <w:r w:rsidRPr="005962B6">
        <w:rPr>
          <w:rFonts w:ascii="Times New Roman" w:eastAsia="Times New Roman" w:hAnsi="Times New Roman" w:cs="Times New Roman"/>
          <w:sz w:val="28"/>
          <w:szCs w:val="28"/>
        </w:rPr>
        <w:t>териодор</w:t>
      </w:r>
      <w:proofErr w:type="spellEnd"/>
      <w:r w:rsidRPr="005962B6">
        <w:rPr>
          <w:rFonts w:ascii="Times New Roman" w:eastAsia="Times New Roman" w:hAnsi="Times New Roman" w:cs="Times New Roman"/>
          <w:sz w:val="28"/>
          <w:szCs w:val="28"/>
        </w:rPr>
        <w:t xml:space="preserve"> вместо Теодор Нетте) </w:t>
      </w:r>
      <w:r w:rsidRPr="005962B6">
        <w:rPr>
          <w:rFonts w:ascii="Times New Roman" w:eastAsia="Times New Roman" w:hAnsi="Times New Roman" w:cs="Times New Roman"/>
          <w:sz w:val="28"/>
          <w:szCs w:val="28"/>
        </w:rPr>
        <w:br/>
        <w:t>V – пропуск слов</w:t>
      </w:r>
    </w:p>
    <w:p w:rsidR="00F63E69" w:rsidRPr="005962B6" w:rsidRDefault="00F63E69" w:rsidP="00F63E69">
      <w:pPr>
        <w:spacing w:after="0" w:line="240" w:lineRule="auto"/>
        <w:rPr>
          <w:rFonts w:ascii="Times New Roman" w:eastAsia="Times New Roman" w:hAnsi="Times New Roman" w:cs="Times New Roman"/>
          <w:sz w:val="28"/>
          <w:szCs w:val="28"/>
        </w:rPr>
      </w:pPr>
      <w:r w:rsidRPr="005962B6">
        <w:rPr>
          <w:rFonts w:ascii="Times New Roman" w:eastAsia="Times New Roman" w:hAnsi="Times New Roman" w:cs="Times New Roman"/>
          <w:sz w:val="28"/>
          <w:szCs w:val="28"/>
        </w:rPr>
        <w:br/>
        <w:t>[ ] – лишняя часть</w:t>
      </w:r>
    </w:p>
    <w:p w:rsidR="00F63E69" w:rsidRPr="005962B6" w:rsidRDefault="00F63E69" w:rsidP="00F63E69">
      <w:pPr>
        <w:spacing w:after="0" w:line="240" w:lineRule="auto"/>
        <w:rPr>
          <w:rFonts w:ascii="Times New Roman" w:eastAsia="Times New Roman" w:hAnsi="Times New Roman" w:cs="Times New Roman"/>
          <w:sz w:val="28"/>
          <w:szCs w:val="28"/>
        </w:rPr>
      </w:pPr>
      <w:r w:rsidRPr="005962B6">
        <w:rPr>
          <w:rFonts w:ascii="Times New Roman" w:eastAsia="Times New Roman" w:hAnsi="Times New Roman" w:cs="Times New Roman"/>
          <w:sz w:val="28"/>
          <w:szCs w:val="28"/>
        </w:rPr>
        <w:br/>
      </w:r>
      <w:r w:rsidRPr="005962B6">
        <w:rPr>
          <w:rFonts w:ascii="Times New Roman" w:eastAsia="Times New Roman" w:hAnsi="Times New Roman" w:cs="Times New Roman"/>
          <w:sz w:val="28"/>
          <w:szCs w:val="28"/>
        </w:rPr>
        <w:br/>
        <w:t>Z - абзац </w:t>
      </w:r>
      <w:r w:rsidRPr="005962B6">
        <w:rPr>
          <w:rFonts w:ascii="Times New Roman" w:eastAsia="Times New Roman" w:hAnsi="Times New Roman" w:cs="Times New Roman"/>
          <w:sz w:val="28"/>
          <w:szCs w:val="28"/>
        </w:rPr>
        <w:br/>
      </w:r>
      <w:r w:rsidRPr="005962B6">
        <w:rPr>
          <w:rFonts w:ascii="Times New Roman" w:eastAsia="Times New Roman" w:hAnsi="Times New Roman" w:cs="Times New Roman"/>
          <w:sz w:val="28"/>
          <w:szCs w:val="28"/>
        </w:rPr>
        <w:br/>
        <w:t>Z/n - абзац не нужен</w:t>
      </w:r>
    </w:p>
    <w:p w:rsidR="00F63E69" w:rsidRPr="005962B6" w:rsidRDefault="00F63E69" w:rsidP="00F63E69">
      <w:pPr>
        <w:spacing w:after="0"/>
        <w:rPr>
          <w:rFonts w:ascii="Times New Roman" w:hAnsi="Times New Roman" w:cs="Times New Roman"/>
          <w:sz w:val="28"/>
          <w:szCs w:val="28"/>
        </w:rPr>
      </w:pPr>
    </w:p>
    <w:p w:rsidR="00F63E69" w:rsidRPr="005962B6" w:rsidRDefault="00F63E69" w:rsidP="00F63E69">
      <w:pPr>
        <w:spacing w:after="0" w:afterAutospacing="1" w:line="240" w:lineRule="auto"/>
        <w:jc w:val="both"/>
        <w:rPr>
          <w:rFonts w:ascii="Times New Roman" w:eastAsia="Times New Roman" w:hAnsi="Times New Roman" w:cs="Times New Roman"/>
          <w:b/>
          <w:color w:val="000000"/>
          <w:sz w:val="28"/>
          <w:szCs w:val="28"/>
          <w:bdr w:val="none" w:sz="0" w:space="0" w:color="auto" w:frame="1"/>
        </w:rPr>
      </w:pPr>
      <w:r w:rsidRPr="005962B6">
        <w:rPr>
          <w:rFonts w:eastAsia="Times New Roman" w:cs="Arial"/>
          <w:color w:val="111115"/>
          <w:sz w:val="28"/>
          <w:szCs w:val="28"/>
          <w:bdr w:val="none" w:sz="0" w:space="0" w:color="auto" w:frame="1"/>
        </w:rPr>
        <w:br w:type="textWrapping" w:clear="all"/>
      </w:r>
    </w:p>
    <w:p w:rsidR="00F63E69" w:rsidRPr="005962B6" w:rsidRDefault="00F63E69" w:rsidP="00F63E69">
      <w:pPr>
        <w:spacing w:after="0" w:afterAutospacing="1" w:line="240" w:lineRule="auto"/>
        <w:jc w:val="both"/>
        <w:rPr>
          <w:rFonts w:ascii="Times New Roman" w:eastAsia="Times New Roman" w:hAnsi="Times New Roman" w:cs="Times New Roman"/>
          <w:b/>
          <w:color w:val="000000"/>
          <w:sz w:val="28"/>
          <w:szCs w:val="28"/>
          <w:bdr w:val="none" w:sz="0" w:space="0" w:color="auto" w:frame="1"/>
        </w:rPr>
      </w:pPr>
    </w:p>
    <w:p w:rsidR="00F63E69" w:rsidRPr="005962B6" w:rsidRDefault="00F63E69" w:rsidP="00F63E69">
      <w:pPr>
        <w:spacing w:after="0" w:afterAutospacing="1" w:line="240" w:lineRule="auto"/>
        <w:jc w:val="both"/>
        <w:rPr>
          <w:rFonts w:ascii="Times New Roman" w:eastAsia="Times New Roman" w:hAnsi="Times New Roman" w:cs="Times New Roman"/>
          <w:b/>
          <w:color w:val="000000"/>
          <w:sz w:val="28"/>
          <w:szCs w:val="28"/>
          <w:bdr w:val="none" w:sz="0" w:space="0" w:color="auto" w:frame="1"/>
        </w:rPr>
      </w:pPr>
    </w:p>
    <w:p w:rsidR="00F63E69" w:rsidRPr="005962B6" w:rsidRDefault="00F63E69" w:rsidP="00F63E69">
      <w:pPr>
        <w:spacing w:after="0" w:afterAutospacing="1" w:line="240" w:lineRule="auto"/>
        <w:jc w:val="both"/>
        <w:rPr>
          <w:rFonts w:ascii="Times New Roman" w:eastAsia="Times New Roman" w:hAnsi="Times New Roman" w:cs="Times New Roman"/>
          <w:b/>
          <w:color w:val="000000"/>
          <w:sz w:val="28"/>
          <w:szCs w:val="28"/>
          <w:bdr w:val="none" w:sz="0" w:space="0" w:color="auto" w:frame="1"/>
        </w:rPr>
      </w:pPr>
    </w:p>
    <w:p w:rsidR="00F63E69" w:rsidRPr="005962B6" w:rsidRDefault="00F63E69" w:rsidP="00F63E69">
      <w:pPr>
        <w:spacing w:after="0" w:afterAutospacing="1" w:line="240" w:lineRule="auto"/>
        <w:jc w:val="both"/>
        <w:rPr>
          <w:rFonts w:ascii="Times New Roman" w:eastAsia="Times New Roman" w:hAnsi="Times New Roman" w:cs="Times New Roman"/>
          <w:b/>
          <w:color w:val="000000"/>
          <w:sz w:val="28"/>
          <w:szCs w:val="28"/>
          <w:bdr w:val="none" w:sz="0" w:space="0" w:color="auto" w:frame="1"/>
        </w:rPr>
      </w:pPr>
    </w:p>
    <w:p w:rsidR="00F63E69" w:rsidRPr="005962B6" w:rsidRDefault="00F63E69" w:rsidP="00F63E69">
      <w:pPr>
        <w:spacing w:after="0" w:afterAutospacing="1" w:line="240" w:lineRule="auto"/>
        <w:jc w:val="both"/>
        <w:rPr>
          <w:rFonts w:ascii="Times New Roman" w:eastAsia="Times New Roman" w:hAnsi="Times New Roman" w:cs="Times New Roman"/>
          <w:b/>
          <w:color w:val="000000"/>
          <w:sz w:val="28"/>
          <w:szCs w:val="28"/>
          <w:bdr w:val="none" w:sz="0" w:space="0" w:color="auto" w:frame="1"/>
        </w:rPr>
      </w:pPr>
    </w:p>
    <w:p w:rsidR="00F63E69" w:rsidRPr="00AE062F" w:rsidRDefault="00F63E69" w:rsidP="00F63E69">
      <w:pPr>
        <w:spacing w:after="0" w:afterAutospacing="1" w:line="240" w:lineRule="auto"/>
        <w:jc w:val="both"/>
        <w:rPr>
          <w:rFonts w:ascii="Times New Roman" w:eastAsia="Times New Roman" w:hAnsi="Times New Roman" w:cs="Times New Roman"/>
          <w:color w:val="111115"/>
          <w:bdr w:val="none" w:sz="0" w:space="0" w:color="auto" w:frame="1"/>
        </w:rPr>
      </w:pPr>
    </w:p>
    <w:p w:rsidR="00F63E69" w:rsidRPr="00AE062F" w:rsidRDefault="00F63E69" w:rsidP="00F63E69">
      <w:pPr>
        <w:spacing w:after="0" w:afterAutospacing="1" w:line="240" w:lineRule="auto"/>
        <w:jc w:val="both"/>
        <w:rPr>
          <w:rFonts w:ascii="Times New Roman" w:eastAsia="Times New Roman" w:hAnsi="Times New Roman" w:cs="Times New Roman"/>
          <w:color w:val="111115"/>
          <w:bdr w:val="none" w:sz="0" w:space="0" w:color="auto" w:frame="1"/>
        </w:rPr>
      </w:pPr>
    </w:p>
    <w:p w:rsidR="00F63E69" w:rsidRDefault="00F63E69" w:rsidP="00F63E69">
      <w:pPr>
        <w:spacing w:after="0" w:afterAutospacing="1" w:line="240" w:lineRule="auto"/>
        <w:rPr>
          <w:rFonts w:ascii="Times New Roman" w:eastAsia="Times New Roman" w:hAnsi="Times New Roman" w:cs="Times New Roman"/>
          <w:color w:val="111115"/>
          <w:sz w:val="24"/>
          <w:szCs w:val="24"/>
          <w:bdr w:val="none" w:sz="0" w:space="0" w:color="auto" w:frame="1"/>
        </w:rPr>
      </w:pPr>
    </w:p>
    <w:p w:rsidR="00F63E69" w:rsidRDefault="00F63E69" w:rsidP="00F63E69">
      <w:pPr>
        <w:spacing w:after="0" w:afterAutospacing="1" w:line="240" w:lineRule="auto"/>
        <w:rPr>
          <w:rFonts w:ascii="Times New Roman" w:eastAsia="Times New Roman" w:hAnsi="Times New Roman" w:cs="Times New Roman"/>
          <w:color w:val="111115"/>
          <w:sz w:val="24"/>
          <w:szCs w:val="24"/>
          <w:bdr w:val="none" w:sz="0" w:space="0" w:color="auto" w:frame="1"/>
        </w:rPr>
      </w:pPr>
    </w:p>
    <w:p w:rsidR="00F63E69" w:rsidRDefault="00F63E69" w:rsidP="00F63E69">
      <w:pPr>
        <w:spacing w:after="0" w:afterAutospacing="1" w:line="240" w:lineRule="auto"/>
        <w:rPr>
          <w:rFonts w:ascii="Times New Roman" w:eastAsia="Times New Roman" w:hAnsi="Times New Roman" w:cs="Times New Roman"/>
          <w:color w:val="111115"/>
          <w:sz w:val="24"/>
          <w:szCs w:val="24"/>
          <w:bdr w:val="none" w:sz="0" w:space="0" w:color="auto" w:frame="1"/>
        </w:rPr>
      </w:pPr>
    </w:p>
    <w:p w:rsidR="00F63E69" w:rsidRPr="00704827" w:rsidRDefault="00F63E69" w:rsidP="00871858">
      <w:pPr>
        <w:pStyle w:val="14TexstOSNOVA1012"/>
        <w:spacing w:line="360" w:lineRule="auto"/>
        <w:ind w:firstLine="709"/>
        <w:rPr>
          <w:rFonts w:ascii="Times New Roman" w:hAnsi="Times New Roman" w:cs="Times New Roman"/>
          <w:b/>
          <w:sz w:val="28"/>
          <w:szCs w:val="28"/>
        </w:rPr>
      </w:pPr>
    </w:p>
    <w:sectPr w:rsidR="00F63E69" w:rsidRPr="00704827" w:rsidSect="00EA7D8D">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23C" w:rsidRDefault="00B8223C">
      <w:pPr>
        <w:spacing w:after="0" w:line="240" w:lineRule="auto"/>
      </w:pPr>
      <w:r>
        <w:separator/>
      </w:r>
    </w:p>
  </w:endnote>
  <w:endnote w:type="continuationSeparator" w:id="1">
    <w:p w:rsidR="00B8223C" w:rsidRDefault="00B82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2EB" w:rsidRDefault="00EF5701">
    <w:pPr>
      <w:pStyle w:val="af7"/>
      <w:jc w:val="center"/>
    </w:pPr>
    <w:r>
      <w:fldChar w:fldCharType="begin"/>
    </w:r>
    <w:r w:rsidR="00840947">
      <w:instrText xml:space="preserve"> PAGE   \* MERGEFORMAT </w:instrText>
    </w:r>
    <w:r>
      <w:fldChar w:fldCharType="separate"/>
    </w:r>
    <w:r w:rsidR="00E83F1A">
      <w:rPr>
        <w:noProof/>
      </w:rPr>
      <w:t>3</w:t>
    </w:r>
    <w:r>
      <w:rPr>
        <w:noProof/>
      </w:rPr>
      <w:fldChar w:fldCharType="end"/>
    </w:r>
  </w:p>
  <w:p w:rsidR="00D002EB" w:rsidRDefault="00D002EB">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23C" w:rsidRDefault="00B8223C">
      <w:pPr>
        <w:spacing w:after="0" w:line="240" w:lineRule="auto"/>
      </w:pPr>
      <w:r>
        <w:separator/>
      </w:r>
    </w:p>
  </w:footnote>
  <w:footnote w:type="continuationSeparator" w:id="1">
    <w:p w:rsidR="00B8223C" w:rsidRDefault="00B8223C">
      <w:pPr>
        <w:spacing w:after="0" w:line="240" w:lineRule="auto"/>
      </w:pPr>
      <w:r>
        <w:continuationSeparator/>
      </w:r>
    </w:p>
  </w:footnote>
  <w:footnote w:id="2">
    <w:p w:rsidR="00D002EB" w:rsidRDefault="00D002EB"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D002EB" w:rsidRPr="00097497" w:rsidRDefault="00D002EB" w:rsidP="00982A8C">
      <w:pPr>
        <w:pStyle w:val="a9"/>
        <w:jc w:val="both"/>
        <w:rPr>
          <w:rFonts w:ascii="Times New Roman" w:hAnsi="Times New Roman" w:cs="Times New Roman"/>
          <w:sz w:val="20"/>
          <w:szCs w:val="20"/>
        </w:rPr>
      </w:pPr>
      <w:r>
        <w:rPr>
          <w:rStyle w:val="a4"/>
        </w:rPr>
        <w:footnoteRef/>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4">
    <w:p w:rsidR="00D002EB" w:rsidRPr="004547B5" w:rsidRDefault="00D002EB"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D002EB" w:rsidRPr="004A6B41" w:rsidRDefault="00D002EB"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D002EB" w:rsidRDefault="00D002EB" w:rsidP="0029710A">
      <w:pPr>
        <w:pStyle w:val="a9"/>
      </w:pPr>
    </w:p>
  </w:footnote>
  <w:footnote w:id="6">
    <w:p w:rsidR="00D002EB" w:rsidRPr="00CA012C" w:rsidRDefault="00D002EB"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7">
    <w:p w:rsidR="00D002EB" w:rsidRDefault="00D002EB">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8">
    <w:p w:rsidR="00D002EB" w:rsidRPr="006E654A" w:rsidRDefault="00D002EB"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9">
    <w:p w:rsidR="00D002EB" w:rsidRPr="00E83012" w:rsidRDefault="00D002EB"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0">
    <w:p w:rsidR="00D002EB" w:rsidRPr="00BE6646" w:rsidRDefault="00D002EB"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1">
    <w:p w:rsidR="00D002EB" w:rsidRDefault="00D002EB"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2">
    <w:p w:rsidR="00D002EB" w:rsidRPr="00C314C3" w:rsidRDefault="00D002EB"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D002EB" w:rsidRPr="002A2542" w:rsidRDefault="00D002EB" w:rsidP="00C22956">
      <w:pPr>
        <w:pStyle w:val="Standard"/>
        <w:rPr>
          <w:rFonts w:ascii="Times New Roman" w:hAnsi="Times New Roman" w:cs="Times New Roman"/>
        </w:rPr>
      </w:pPr>
      <w:r>
        <w:rPr>
          <w:rStyle w:val="a6"/>
        </w:rPr>
        <w:footnoteRef/>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D002EB" w:rsidRPr="00C314C3" w:rsidRDefault="00D002EB"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D002EB" w:rsidRPr="004547B5" w:rsidRDefault="00D002EB" w:rsidP="00C22956">
      <w:pPr>
        <w:spacing w:before="120" w:after="120" w:line="240" w:lineRule="auto"/>
        <w:jc w:val="both"/>
        <w:rPr>
          <w:rFonts w:ascii="Times New Roman" w:hAnsi="Times New Roman" w:cs="Times New Roman"/>
          <w:sz w:val="20"/>
          <w:szCs w:val="20"/>
        </w:rPr>
      </w:pPr>
      <w:r>
        <w:rPr>
          <w:rStyle w:val="a6"/>
        </w:rPr>
        <w:footnoteRef/>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D002EB" w:rsidRPr="004547B5" w:rsidRDefault="00D002EB"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7">
    <w:p w:rsidR="00D002EB" w:rsidRPr="004A6B41" w:rsidRDefault="00D002EB"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D002EB" w:rsidRDefault="00D002EB" w:rsidP="00472D5C">
      <w:pPr>
        <w:pStyle w:val="a9"/>
      </w:pPr>
    </w:p>
  </w:footnote>
  <w:footnote w:id="18">
    <w:p w:rsidR="00D002EB" w:rsidRPr="00B26576" w:rsidRDefault="00D002EB" w:rsidP="00D71549">
      <w:pPr>
        <w:pStyle w:val="a9"/>
        <w:jc w:val="both"/>
        <w:rPr>
          <w:rFonts w:ascii="Times New Roman" w:hAnsi="Times New Roman" w:cs="Times New Roman"/>
          <w:sz w:val="20"/>
          <w:szCs w:val="20"/>
        </w:rPr>
      </w:pPr>
      <w:r>
        <w:rPr>
          <w:rStyle w:val="a4"/>
        </w:rPr>
        <w:footnoteRef/>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19">
    <w:p w:rsidR="00D002EB" w:rsidRPr="00271F9B" w:rsidRDefault="00D002EB"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ab/>
      </w:r>
      <w:r w:rsidRPr="00271F9B">
        <w:rPr>
          <w:sz w:val="20"/>
          <w:szCs w:val="20"/>
        </w:rPr>
        <w:t>Изучается во всех разделах курса.</w:t>
      </w:r>
    </w:p>
    <w:p w:rsidR="00D002EB" w:rsidRDefault="00D002EB" w:rsidP="00951472">
      <w:pPr>
        <w:pStyle w:val="af3"/>
      </w:pPr>
    </w:p>
  </w:footnote>
  <w:footnote w:id="20">
    <w:p w:rsidR="00D002EB" w:rsidRDefault="00D002EB"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D002EB" w:rsidRDefault="00D002EB" w:rsidP="00951472">
      <w:pPr>
        <w:pStyle w:val="af3"/>
      </w:pPr>
    </w:p>
  </w:footnote>
  <w:footnote w:id="21">
    <w:p w:rsidR="00D002EB" w:rsidRPr="004B4FBB" w:rsidRDefault="00D002EB"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 xml:space="preserve">др.), материалы, используемые в </w:t>
      </w:r>
      <w:proofErr w:type="spellStart"/>
      <w:r w:rsidRPr="004B4FBB">
        <w:rPr>
          <w:rFonts w:ascii="Times New Roman" w:hAnsi="Times New Roman"/>
          <w:sz w:val="20"/>
          <w:szCs w:val="20"/>
        </w:rPr>
        <w:t>декоративно­прикладном</w:t>
      </w:r>
      <w:proofErr w:type="spellEnd"/>
      <w:r w:rsidRPr="004B4FBB">
        <w:rPr>
          <w:rFonts w:ascii="Times New Roman" w:hAnsi="Times New Roman"/>
          <w:sz w:val="20"/>
          <w:szCs w:val="20"/>
        </w:rPr>
        <w:t xml:space="preserve"> творчестве региона, в котором проживают школьники.</w:t>
      </w:r>
    </w:p>
  </w:footnote>
  <w:footnote w:id="22">
    <w:p w:rsidR="00D002EB" w:rsidRDefault="00D002EB" w:rsidP="00E82721">
      <w:pPr>
        <w:pStyle w:val="a9"/>
        <w:jc w:val="both"/>
      </w:pPr>
      <w:r>
        <w:rPr>
          <w:rStyle w:val="a4"/>
        </w:rPr>
        <w:footnoteRef/>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3">
    <w:p w:rsidR="00D002EB" w:rsidRDefault="00D002EB" w:rsidP="00047416">
      <w:pPr>
        <w:pStyle w:val="a9"/>
        <w:jc w:val="both"/>
      </w:pPr>
      <w:r>
        <w:rPr>
          <w:rStyle w:val="a4"/>
        </w:rPr>
        <w:footnoteRef/>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4">
    <w:p w:rsidR="00D002EB" w:rsidRPr="00257DA4" w:rsidRDefault="00D002EB" w:rsidP="007A2E9B">
      <w:pPr>
        <w:pStyle w:val="a9"/>
        <w:jc w:val="both"/>
        <w:rPr>
          <w:rFonts w:ascii="Times New Roman" w:hAnsi="Times New Roman" w:cs="Times New Roman"/>
          <w:sz w:val="20"/>
          <w:szCs w:val="20"/>
        </w:rPr>
      </w:pPr>
      <w:r w:rsidRPr="009D3D89">
        <w:rPr>
          <w:rStyle w:val="a4"/>
          <w:sz w:val="20"/>
          <w:szCs w:val="20"/>
        </w:rPr>
        <w:footnoteRef/>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5">
    <w:p w:rsidR="00D002EB" w:rsidRDefault="00D002EB"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D002EB" w:rsidRDefault="00D002EB" w:rsidP="007A2E9B">
      <w:pPr>
        <w:pStyle w:val="a9"/>
        <w:tabs>
          <w:tab w:val="left" w:pos="2490"/>
        </w:tabs>
      </w:pPr>
      <w:r>
        <w:tab/>
      </w:r>
    </w:p>
  </w:footnote>
  <w:footnote w:id="26">
    <w:p w:rsidR="00D002EB" w:rsidRDefault="00D002EB"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01DD2DDB"/>
    <w:multiLevelType w:val="multilevel"/>
    <w:tmpl w:val="C9DC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C8B51CB"/>
    <w:multiLevelType w:val="multilevel"/>
    <w:tmpl w:val="521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nsid w:val="20922EA6"/>
    <w:multiLevelType w:val="multilevel"/>
    <w:tmpl w:val="AB6E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93B71A5"/>
    <w:multiLevelType w:val="multilevel"/>
    <w:tmpl w:val="AB6C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8">
    <w:nsid w:val="2DDA50F0"/>
    <w:multiLevelType w:val="multilevel"/>
    <w:tmpl w:val="758E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0">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nsid w:val="36CF50F1"/>
    <w:multiLevelType w:val="multilevel"/>
    <w:tmpl w:val="0074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35">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8">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40">
    <w:nsid w:val="606F3F5B"/>
    <w:multiLevelType w:val="multilevel"/>
    <w:tmpl w:val="7178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num>
  <w:num w:numId="2">
    <w:abstractNumId w:val="17"/>
  </w:num>
  <w:num w:numId="3">
    <w:abstractNumId w:val="16"/>
  </w:num>
  <w:num w:numId="4">
    <w:abstractNumId w:val="41"/>
  </w:num>
  <w:num w:numId="5">
    <w:abstractNumId w:val="29"/>
  </w:num>
  <w:num w:numId="6">
    <w:abstractNumId w:val="38"/>
  </w:num>
  <w:num w:numId="7">
    <w:abstractNumId w:val="26"/>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9"/>
  </w:num>
  <w:num w:numId="16">
    <w:abstractNumId w:val="37"/>
  </w:num>
  <w:num w:numId="17">
    <w:abstractNumId w:val="42"/>
  </w:num>
  <w:num w:numId="18">
    <w:abstractNumId w:val="32"/>
  </w:num>
  <w:num w:numId="19">
    <w:abstractNumId w:val="11"/>
  </w:num>
  <w:num w:numId="20">
    <w:abstractNumId w:val="34"/>
  </w:num>
  <w:num w:numId="21">
    <w:abstractNumId w:val="5"/>
  </w:num>
  <w:num w:numId="22">
    <w:abstractNumId w:val="6"/>
  </w:num>
  <w:num w:numId="23">
    <w:abstractNumId w:val="44"/>
  </w:num>
  <w:num w:numId="24">
    <w:abstractNumId w:val="2"/>
  </w:num>
  <w:num w:numId="25">
    <w:abstractNumId w:val="10"/>
  </w:num>
  <w:num w:numId="26">
    <w:abstractNumId w:val="1"/>
  </w:num>
  <w:num w:numId="27">
    <w:abstractNumId w:val="13"/>
  </w:num>
  <w:num w:numId="28">
    <w:abstractNumId w:val="35"/>
  </w:num>
  <w:num w:numId="29">
    <w:abstractNumId w:val="27"/>
  </w:num>
  <w:num w:numId="30">
    <w:abstractNumId w:val="0"/>
  </w:num>
  <w:num w:numId="31">
    <w:abstractNumId w:val="43"/>
  </w:num>
  <w:num w:numId="32">
    <w:abstractNumId w:val="36"/>
  </w:num>
  <w:num w:numId="33">
    <w:abstractNumId w:val="21"/>
  </w:num>
  <w:num w:numId="34">
    <w:abstractNumId w:val="20"/>
  </w:num>
  <w:num w:numId="35">
    <w:abstractNumId w:val="30"/>
  </w:num>
  <w:num w:numId="36">
    <w:abstractNumId w:val="33"/>
  </w:num>
  <w:num w:numId="37">
    <w:abstractNumId w:val="23"/>
  </w:num>
  <w:num w:numId="38">
    <w:abstractNumId w:val="25"/>
  </w:num>
  <w:num w:numId="39">
    <w:abstractNumId w:val="18"/>
  </w:num>
  <w:num w:numId="40">
    <w:abstractNumId w:val="40"/>
  </w:num>
  <w:num w:numId="41">
    <w:abstractNumId w:val="31"/>
  </w:num>
  <w:num w:numId="42">
    <w:abstractNumId w:val="19"/>
  </w:num>
  <w:num w:numId="43">
    <w:abstractNumId w:val="22"/>
  </w:num>
  <w:num w:numId="44">
    <w:abstractNumId w:val="2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10"/>
  <w:displayHorizontalDrawingGridEvery w:val="2"/>
  <w:noPunctuationKerning/>
  <w:characterSpacingControl w:val="doNotCompress"/>
  <w:hdrShapeDefaults>
    <o:shapedefaults v:ext="edit" spidmax="59393"/>
  </w:hdrShapeDefaults>
  <w:footnotePr>
    <w:footnote w:id="0"/>
    <w:footnote w:id="1"/>
  </w:footnotePr>
  <w:endnotePr>
    <w:endnote w:id="0"/>
    <w:endnote w:id="1"/>
  </w:endnotePr>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908"/>
    <w:rsid w:val="00081B14"/>
    <w:rsid w:val="0008242B"/>
    <w:rsid w:val="0008298B"/>
    <w:rsid w:val="00082A24"/>
    <w:rsid w:val="00082FC4"/>
    <w:rsid w:val="000839BA"/>
    <w:rsid w:val="00084621"/>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486"/>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65"/>
    <w:rsid w:val="000F4EEB"/>
    <w:rsid w:val="000F5B32"/>
    <w:rsid w:val="000F5B94"/>
    <w:rsid w:val="000F5EB9"/>
    <w:rsid w:val="000F5FD4"/>
    <w:rsid w:val="000F6015"/>
    <w:rsid w:val="000F611D"/>
    <w:rsid w:val="000F6B68"/>
    <w:rsid w:val="000F6BEC"/>
    <w:rsid w:val="000F750A"/>
    <w:rsid w:val="001000B4"/>
    <w:rsid w:val="001009AA"/>
    <w:rsid w:val="00101289"/>
    <w:rsid w:val="001019C4"/>
    <w:rsid w:val="00101BAA"/>
    <w:rsid w:val="001039C2"/>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D42"/>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726"/>
    <w:rsid w:val="001E2CF3"/>
    <w:rsid w:val="001E4D32"/>
    <w:rsid w:val="001E520E"/>
    <w:rsid w:val="001E56B7"/>
    <w:rsid w:val="001E695E"/>
    <w:rsid w:val="001E72D8"/>
    <w:rsid w:val="001E750E"/>
    <w:rsid w:val="001E7719"/>
    <w:rsid w:val="001E78B2"/>
    <w:rsid w:val="001F06B0"/>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1620"/>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4C16"/>
    <w:rsid w:val="002264B1"/>
    <w:rsid w:val="002272FE"/>
    <w:rsid w:val="002274B3"/>
    <w:rsid w:val="00230825"/>
    <w:rsid w:val="00231099"/>
    <w:rsid w:val="002313D3"/>
    <w:rsid w:val="00231893"/>
    <w:rsid w:val="002330FF"/>
    <w:rsid w:val="002331C3"/>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481"/>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0938"/>
    <w:rsid w:val="00331EBF"/>
    <w:rsid w:val="00332BAC"/>
    <w:rsid w:val="003332D6"/>
    <w:rsid w:val="003336D1"/>
    <w:rsid w:val="0033407E"/>
    <w:rsid w:val="00334688"/>
    <w:rsid w:val="0033524D"/>
    <w:rsid w:val="00336FCD"/>
    <w:rsid w:val="00337279"/>
    <w:rsid w:val="003404F2"/>
    <w:rsid w:val="003409C7"/>
    <w:rsid w:val="0034146F"/>
    <w:rsid w:val="0034200B"/>
    <w:rsid w:val="00342179"/>
    <w:rsid w:val="0034336E"/>
    <w:rsid w:val="00345133"/>
    <w:rsid w:val="00345A4E"/>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350"/>
    <w:rsid w:val="003A27F4"/>
    <w:rsid w:val="003A3316"/>
    <w:rsid w:val="003A365B"/>
    <w:rsid w:val="003A3951"/>
    <w:rsid w:val="003A3D74"/>
    <w:rsid w:val="003A4BBF"/>
    <w:rsid w:val="003A4CCF"/>
    <w:rsid w:val="003A5E34"/>
    <w:rsid w:val="003A79D5"/>
    <w:rsid w:val="003B0207"/>
    <w:rsid w:val="003B0E05"/>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281E"/>
    <w:rsid w:val="003D33F4"/>
    <w:rsid w:val="003D3BE5"/>
    <w:rsid w:val="003D3BFF"/>
    <w:rsid w:val="003D3E4D"/>
    <w:rsid w:val="003D4A15"/>
    <w:rsid w:val="003D53D7"/>
    <w:rsid w:val="003D58B8"/>
    <w:rsid w:val="003D6EA9"/>
    <w:rsid w:val="003D7FA7"/>
    <w:rsid w:val="003E0FDE"/>
    <w:rsid w:val="003E0FF4"/>
    <w:rsid w:val="003E2F85"/>
    <w:rsid w:val="003E366A"/>
    <w:rsid w:val="003E366F"/>
    <w:rsid w:val="003E3A59"/>
    <w:rsid w:val="003E3F41"/>
    <w:rsid w:val="003E4D08"/>
    <w:rsid w:val="003E4F2E"/>
    <w:rsid w:val="003E5B75"/>
    <w:rsid w:val="003E5B94"/>
    <w:rsid w:val="003E662E"/>
    <w:rsid w:val="003E711A"/>
    <w:rsid w:val="003E7A2B"/>
    <w:rsid w:val="003F0B63"/>
    <w:rsid w:val="003F18B5"/>
    <w:rsid w:val="003F1A1D"/>
    <w:rsid w:val="003F31E8"/>
    <w:rsid w:val="003F37A1"/>
    <w:rsid w:val="003F41A9"/>
    <w:rsid w:val="003F423D"/>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C23"/>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96F08"/>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38CA"/>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576F"/>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A73"/>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2DB"/>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3E8B"/>
    <w:rsid w:val="00584166"/>
    <w:rsid w:val="005841E3"/>
    <w:rsid w:val="0058462F"/>
    <w:rsid w:val="00584D38"/>
    <w:rsid w:val="00584E1C"/>
    <w:rsid w:val="00584F89"/>
    <w:rsid w:val="00585511"/>
    <w:rsid w:val="00585C96"/>
    <w:rsid w:val="0058768E"/>
    <w:rsid w:val="00590719"/>
    <w:rsid w:val="005907AE"/>
    <w:rsid w:val="00590F18"/>
    <w:rsid w:val="005952A7"/>
    <w:rsid w:val="005962B6"/>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A96"/>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1AF3"/>
    <w:rsid w:val="00612257"/>
    <w:rsid w:val="006125A9"/>
    <w:rsid w:val="00613C00"/>
    <w:rsid w:val="00613EC7"/>
    <w:rsid w:val="0061508C"/>
    <w:rsid w:val="00615A74"/>
    <w:rsid w:val="00620053"/>
    <w:rsid w:val="006213CD"/>
    <w:rsid w:val="006219E3"/>
    <w:rsid w:val="00621A2E"/>
    <w:rsid w:val="006224BA"/>
    <w:rsid w:val="006230C4"/>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2639"/>
    <w:rsid w:val="006436C8"/>
    <w:rsid w:val="00643708"/>
    <w:rsid w:val="00643A94"/>
    <w:rsid w:val="0064442E"/>
    <w:rsid w:val="00644FAC"/>
    <w:rsid w:val="00646807"/>
    <w:rsid w:val="00646FF9"/>
    <w:rsid w:val="00650265"/>
    <w:rsid w:val="0065064B"/>
    <w:rsid w:val="00650A98"/>
    <w:rsid w:val="00651966"/>
    <w:rsid w:val="00652969"/>
    <w:rsid w:val="00653DDA"/>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322"/>
    <w:rsid w:val="00673742"/>
    <w:rsid w:val="0067395A"/>
    <w:rsid w:val="00673988"/>
    <w:rsid w:val="00674A37"/>
    <w:rsid w:val="00674AEF"/>
    <w:rsid w:val="00675A7C"/>
    <w:rsid w:val="00675B04"/>
    <w:rsid w:val="006809CE"/>
    <w:rsid w:val="00681551"/>
    <w:rsid w:val="00681761"/>
    <w:rsid w:val="00682146"/>
    <w:rsid w:val="00682BC2"/>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3AD"/>
    <w:rsid w:val="006F0B52"/>
    <w:rsid w:val="006F0D16"/>
    <w:rsid w:val="006F0E47"/>
    <w:rsid w:val="006F1599"/>
    <w:rsid w:val="006F1A1C"/>
    <w:rsid w:val="006F1AE6"/>
    <w:rsid w:val="006F1CE1"/>
    <w:rsid w:val="006F258E"/>
    <w:rsid w:val="006F283C"/>
    <w:rsid w:val="006F3481"/>
    <w:rsid w:val="006F44C8"/>
    <w:rsid w:val="006F4925"/>
    <w:rsid w:val="006F55C2"/>
    <w:rsid w:val="006F66DB"/>
    <w:rsid w:val="006F6B71"/>
    <w:rsid w:val="006F731F"/>
    <w:rsid w:val="00700FE0"/>
    <w:rsid w:val="007023BE"/>
    <w:rsid w:val="00702696"/>
    <w:rsid w:val="00703F0D"/>
    <w:rsid w:val="00704827"/>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249"/>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AB0"/>
    <w:rsid w:val="00830EB8"/>
    <w:rsid w:val="00831E18"/>
    <w:rsid w:val="00833CFA"/>
    <w:rsid w:val="0083403A"/>
    <w:rsid w:val="008344DA"/>
    <w:rsid w:val="00834C8D"/>
    <w:rsid w:val="00835857"/>
    <w:rsid w:val="00835C14"/>
    <w:rsid w:val="00836A0C"/>
    <w:rsid w:val="00836F26"/>
    <w:rsid w:val="00837336"/>
    <w:rsid w:val="00840151"/>
    <w:rsid w:val="0084051E"/>
    <w:rsid w:val="00840947"/>
    <w:rsid w:val="00840983"/>
    <w:rsid w:val="00840B1F"/>
    <w:rsid w:val="00841490"/>
    <w:rsid w:val="00841780"/>
    <w:rsid w:val="00842A70"/>
    <w:rsid w:val="00842CF0"/>
    <w:rsid w:val="00843F7D"/>
    <w:rsid w:val="00844B24"/>
    <w:rsid w:val="00845CC9"/>
    <w:rsid w:val="00846063"/>
    <w:rsid w:val="008476EA"/>
    <w:rsid w:val="00847E21"/>
    <w:rsid w:val="00847EDD"/>
    <w:rsid w:val="00850094"/>
    <w:rsid w:val="00850D2E"/>
    <w:rsid w:val="008523B2"/>
    <w:rsid w:val="008523CE"/>
    <w:rsid w:val="00852A61"/>
    <w:rsid w:val="008533D1"/>
    <w:rsid w:val="00853646"/>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966"/>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1C9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077"/>
    <w:rsid w:val="008A2440"/>
    <w:rsid w:val="008A3946"/>
    <w:rsid w:val="008A3E25"/>
    <w:rsid w:val="008A40D4"/>
    <w:rsid w:val="008A478A"/>
    <w:rsid w:val="008A7403"/>
    <w:rsid w:val="008B0DDE"/>
    <w:rsid w:val="008B149D"/>
    <w:rsid w:val="008B16A5"/>
    <w:rsid w:val="008B1C04"/>
    <w:rsid w:val="008B212C"/>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3DD2"/>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7B7"/>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3FA2"/>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0DB"/>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2F7B"/>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5DF6"/>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4AA"/>
    <w:rsid w:val="00A66763"/>
    <w:rsid w:val="00A671D4"/>
    <w:rsid w:val="00A67B5D"/>
    <w:rsid w:val="00A67F4B"/>
    <w:rsid w:val="00A71691"/>
    <w:rsid w:val="00A71EA1"/>
    <w:rsid w:val="00A722D5"/>
    <w:rsid w:val="00A72720"/>
    <w:rsid w:val="00A733EC"/>
    <w:rsid w:val="00A744EF"/>
    <w:rsid w:val="00A74B69"/>
    <w:rsid w:val="00A74E5A"/>
    <w:rsid w:val="00A75C26"/>
    <w:rsid w:val="00A760EC"/>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3E56"/>
    <w:rsid w:val="00A94573"/>
    <w:rsid w:val="00A954BF"/>
    <w:rsid w:val="00AA0452"/>
    <w:rsid w:val="00AA129E"/>
    <w:rsid w:val="00AA24EE"/>
    <w:rsid w:val="00AA2A08"/>
    <w:rsid w:val="00AA37B3"/>
    <w:rsid w:val="00AA3B24"/>
    <w:rsid w:val="00AA4DAC"/>
    <w:rsid w:val="00AA5578"/>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2DE4"/>
    <w:rsid w:val="00AC3A14"/>
    <w:rsid w:val="00AC508D"/>
    <w:rsid w:val="00AC5B28"/>
    <w:rsid w:val="00AC6DEF"/>
    <w:rsid w:val="00AC7F83"/>
    <w:rsid w:val="00AD0711"/>
    <w:rsid w:val="00AD2819"/>
    <w:rsid w:val="00AD3C68"/>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1D1"/>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52D8"/>
    <w:rsid w:val="00B45479"/>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6B3"/>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23C"/>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4207"/>
    <w:rsid w:val="00BD644D"/>
    <w:rsid w:val="00BD64D8"/>
    <w:rsid w:val="00BD6853"/>
    <w:rsid w:val="00BD7EAC"/>
    <w:rsid w:val="00BE003C"/>
    <w:rsid w:val="00BE09EB"/>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2E4"/>
    <w:rsid w:val="00C769D6"/>
    <w:rsid w:val="00C76A5A"/>
    <w:rsid w:val="00C76CB5"/>
    <w:rsid w:val="00C77589"/>
    <w:rsid w:val="00C77F50"/>
    <w:rsid w:val="00C77F92"/>
    <w:rsid w:val="00C82401"/>
    <w:rsid w:val="00C82B0D"/>
    <w:rsid w:val="00C83165"/>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2EB"/>
    <w:rsid w:val="00D0031C"/>
    <w:rsid w:val="00D02152"/>
    <w:rsid w:val="00D03063"/>
    <w:rsid w:val="00D031B0"/>
    <w:rsid w:val="00D03F1F"/>
    <w:rsid w:val="00D04261"/>
    <w:rsid w:val="00D04D2E"/>
    <w:rsid w:val="00D04E73"/>
    <w:rsid w:val="00D04FCC"/>
    <w:rsid w:val="00D05A99"/>
    <w:rsid w:val="00D07255"/>
    <w:rsid w:val="00D0758E"/>
    <w:rsid w:val="00D075E0"/>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711"/>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A41"/>
    <w:rsid w:val="00D42F92"/>
    <w:rsid w:val="00D430DD"/>
    <w:rsid w:val="00D43322"/>
    <w:rsid w:val="00D43F67"/>
    <w:rsid w:val="00D445C2"/>
    <w:rsid w:val="00D44830"/>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26EE0"/>
    <w:rsid w:val="00E305E9"/>
    <w:rsid w:val="00E31ED7"/>
    <w:rsid w:val="00E339ED"/>
    <w:rsid w:val="00E35576"/>
    <w:rsid w:val="00E36188"/>
    <w:rsid w:val="00E37F40"/>
    <w:rsid w:val="00E41E14"/>
    <w:rsid w:val="00E42608"/>
    <w:rsid w:val="00E43E1C"/>
    <w:rsid w:val="00E4488B"/>
    <w:rsid w:val="00E44E55"/>
    <w:rsid w:val="00E45346"/>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29E"/>
    <w:rsid w:val="00E76396"/>
    <w:rsid w:val="00E76687"/>
    <w:rsid w:val="00E768C1"/>
    <w:rsid w:val="00E772BF"/>
    <w:rsid w:val="00E7765A"/>
    <w:rsid w:val="00E779F4"/>
    <w:rsid w:val="00E80DB8"/>
    <w:rsid w:val="00E80E2B"/>
    <w:rsid w:val="00E8102A"/>
    <w:rsid w:val="00E811AC"/>
    <w:rsid w:val="00E82721"/>
    <w:rsid w:val="00E83012"/>
    <w:rsid w:val="00E83F1A"/>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389"/>
    <w:rsid w:val="00EA249D"/>
    <w:rsid w:val="00EA39BA"/>
    <w:rsid w:val="00EA3E6C"/>
    <w:rsid w:val="00EA41C4"/>
    <w:rsid w:val="00EA5279"/>
    <w:rsid w:val="00EA5372"/>
    <w:rsid w:val="00EA748B"/>
    <w:rsid w:val="00EA75E5"/>
    <w:rsid w:val="00EA7D8D"/>
    <w:rsid w:val="00EA7EC7"/>
    <w:rsid w:val="00EA7FAC"/>
    <w:rsid w:val="00EB2524"/>
    <w:rsid w:val="00EB25B2"/>
    <w:rsid w:val="00EB33ED"/>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822"/>
    <w:rsid w:val="00EE3BAC"/>
    <w:rsid w:val="00EE49CD"/>
    <w:rsid w:val="00EE55F8"/>
    <w:rsid w:val="00EE605C"/>
    <w:rsid w:val="00EE7075"/>
    <w:rsid w:val="00EE7855"/>
    <w:rsid w:val="00EE7A09"/>
    <w:rsid w:val="00EF0650"/>
    <w:rsid w:val="00EF0B99"/>
    <w:rsid w:val="00EF10E7"/>
    <w:rsid w:val="00EF128B"/>
    <w:rsid w:val="00EF5472"/>
    <w:rsid w:val="00EF55DE"/>
    <w:rsid w:val="00EF5701"/>
    <w:rsid w:val="00EF63E4"/>
    <w:rsid w:val="00EF711C"/>
    <w:rsid w:val="00EF798A"/>
    <w:rsid w:val="00EF7ED2"/>
    <w:rsid w:val="00F00628"/>
    <w:rsid w:val="00F00C37"/>
    <w:rsid w:val="00F01053"/>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5984"/>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279C8"/>
    <w:rsid w:val="00F27CFB"/>
    <w:rsid w:val="00F30BCC"/>
    <w:rsid w:val="00F31A4B"/>
    <w:rsid w:val="00F33234"/>
    <w:rsid w:val="00F33AC8"/>
    <w:rsid w:val="00F33E19"/>
    <w:rsid w:val="00F3413A"/>
    <w:rsid w:val="00F34C9F"/>
    <w:rsid w:val="00F34DF4"/>
    <w:rsid w:val="00F35122"/>
    <w:rsid w:val="00F35A06"/>
    <w:rsid w:val="00F36117"/>
    <w:rsid w:val="00F375DE"/>
    <w:rsid w:val="00F37C5D"/>
    <w:rsid w:val="00F37E92"/>
    <w:rsid w:val="00F41B87"/>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7E"/>
    <w:rsid w:val="00F55F8E"/>
    <w:rsid w:val="00F55FD2"/>
    <w:rsid w:val="00F56663"/>
    <w:rsid w:val="00F57733"/>
    <w:rsid w:val="00F579C7"/>
    <w:rsid w:val="00F57FC6"/>
    <w:rsid w:val="00F601E1"/>
    <w:rsid w:val="00F60FDE"/>
    <w:rsid w:val="00F612AA"/>
    <w:rsid w:val="00F63254"/>
    <w:rsid w:val="00F63409"/>
    <w:rsid w:val="00F6359D"/>
    <w:rsid w:val="00F63E69"/>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0B52"/>
    <w:rsid w:val="00FD221C"/>
    <w:rsid w:val="00FD303D"/>
    <w:rsid w:val="00FD30F5"/>
    <w:rsid w:val="00FD3781"/>
    <w:rsid w:val="00FD3C69"/>
    <w:rsid w:val="00FD4240"/>
    <w:rsid w:val="00FD4CE9"/>
    <w:rsid w:val="00FD56F5"/>
    <w:rsid w:val="00FD5797"/>
    <w:rsid w:val="00FD58F7"/>
    <w:rsid w:val="00FD61BB"/>
    <w:rsid w:val="00FD6756"/>
    <w:rsid w:val="00FD7296"/>
    <w:rsid w:val="00FD7D16"/>
    <w:rsid w:val="00FE0114"/>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E7170"/>
    <w:rsid w:val="00FF2DF1"/>
    <w:rsid w:val="00FF3ECC"/>
    <w:rsid w:val="00FF4E60"/>
    <w:rsid w:val="00FF5514"/>
    <w:rsid w:val="00FF5F31"/>
    <w:rsid w:val="00FF68FA"/>
    <w:rsid w:val="00FF70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qForma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 w:type="table" w:styleId="aff7">
    <w:name w:val="Table Grid"/>
    <w:basedOn w:val="a1"/>
    <w:uiPriority w:val="39"/>
    <w:qFormat/>
    <w:rsid w:val="00F41B8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239290920">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15982735">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0FF2D-405B-4049-97DC-8DF8ED86A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200</Pages>
  <Words>38463</Words>
  <Characters>295537</Characters>
  <Application>Microsoft Office Word</Application>
  <DocSecurity>0</DocSecurity>
  <Lines>2462</Lines>
  <Paragraphs>666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333334</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Светлана</cp:lastModifiedBy>
  <cp:revision>43</cp:revision>
  <cp:lastPrinted>2022-11-11T08:59:00Z</cp:lastPrinted>
  <dcterms:created xsi:type="dcterms:W3CDTF">2022-11-11T09:00:00Z</dcterms:created>
  <dcterms:modified xsi:type="dcterms:W3CDTF">2025-12-07T16:07:00Z</dcterms:modified>
</cp:coreProperties>
</file>